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1F" w:rsidRDefault="00A75B1F" w:rsidP="00A75B1F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30"/>
          <w:szCs w:val="30"/>
          <w:lang w:val="uk-UA"/>
        </w:rPr>
      </w:pPr>
      <w:r>
        <w:rPr>
          <w:rFonts w:ascii="Times New Roman" w:hAnsi="Times New Roman"/>
          <w:b/>
          <w:bCs/>
          <w:sz w:val="30"/>
          <w:szCs w:val="30"/>
          <w:lang w:val="uk-UA"/>
        </w:rPr>
        <w:t>«ПОГОДЖЕНО»                                                              «</w:t>
      </w:r>
      <w:r>
        <w:rPr>
          <w:rFonts w:ascii="Times New Roman" w:hAnsi="Times New Roman"/>
          <w:b/>
          <w:bCs/>
          <w:spacing w:val="-9"/>
          <w:sz w:val="30"/>
          <w:szCs w:val="30"/>
          <w:lang w:val="uk-UA"/>
        </w:rPr>
        <w:t>ЗАТВЕРДЖУЮ»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75B1F" w:rsidRPr="005B47C4" w:rsidRDefault="00A75B1F" w:rsidP="00A75B1F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56"/>
          <w:szCs w:val="56"/>
          <w:lang w:val="uk-UA"/>
        </w:rPr>
      </w:pP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педагогічною радою                                       </w:t>
      </w:r>
      <w:r w:rsidR="0031167D"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Директор ліцею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                                                                                  </w:t>
      </w:r>
      <w:r w:rsidR="00461E17"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  </w:t>
      </w:r>
      <w:r w:rsidR="003F39A6">
        <w:rPr>
          <w:rFonts w:ascii="Times New Roman" w:hAnsi="Times New Roman"/>
          <w:b/>
          <w:bCs/>
          <w:sz w:val="30"/>
          <w:szCs w:val="30"/>
          <w:lang w:val="uk-UA"/>
        </w:rPr>
        <w:t>«____» _________ 2022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р. </w:t>
      </w:r>
      <w:r w:rsidR="000C220E"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 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      _</w:t>
      </w:r>
      <w:r w:rsidR="000C220E">
        <w:rPr>
          <w:rFonts w:ascii="Times New Roman" w:hAnsi="Times New Roman"/>
          <w:b/>
          <w:bCs/>
          <w:sz w:val="30"/>
          <w:szCs w:val="30"/>
          <w:lang w:val="uk-UA"/>
        </w:rPr>
        <w:t>_________</w:t>
      </w:r>
      <w:r w:rsidR="000C220E">
        <w:rPr>
          <w:rFonts w:ascii="Times New Roman" w:hAnsi="Times New Roman"/>
          <w:b/>
          <w:bCs/>
          <w:noProof/>
          <w:sz w:val="30"/>
          <w:szCs w:val="30"/>
          <w:lang w:val="uk-UA" w:eastAsia="uk-UA"/>
        </w:rPr>
        <w:drawing>
          <wp:inline distT="0" distB="0" distL="0" distR="0" wp14:anchorId="3A890685" wp14:editId="35CBFA94">
            <wp:extent cx="1200150" cy="4439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ка з підписо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53" cy="4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І.А. Хміль</w:t>
      </w:r>
    </w:p>
    <w:p w:rsidR="00A75B1F" w:rsidRDefault="00A75B1F" w:rsidP="00A75B1F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56"/>
          <w:szCs w:val="56"/>
          <w:lang w:val="uk-UA"/>
        </w:rPr>
      </w:pPr>
      <w:bookmarkStart w:id="0" w:name="_GoBack"/>
      <w:bookmarkEnd w:id="0"/>
    </w:p>
    <w:p w:rsidR="00A75B1F" w:rsidRDefault="00A75B1F" w:rsidP="00A75B1F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30"/>
          <w:szCs w:val="30"/>
          <w:lang w:val="uk-UA"/>
        </w:rPr>
      </w:pPr>
      <w:r>
        <w:rPr>
          <w:rFonts w:ascii="Times New Roman" w:hAnsi="Times New Roman"/>
          <w:b/>
          <w:bCs/>
          <w:sz w:val="30"/>
          <w:szCs w:val="30"/>
          <w:lang w:val="uk-UA"/>
        </w:rPr>
        <w:t xml:space="preserve"> </w:t>
      </w:r>
    </w:p>
    <w:p w:rsidR="00A75B1F" w:rsidRDefault="00C038FC" w:rsidP="00C038FC">
      <w:pPr>
        <w:shd w:val="clear" w:color="auto" w:fill="FFFFFF"/>
        <w:tabs>
          <w:tab w:val="left" w:pos="4335"/>
        </w:tabs>
        <w:spacing w:after="0" w:line="360" w:lineRule="auto"/>
        <w:rPr>
          <w:rFonts w:ascii="Times New Roman" w:hAnsi="Times New Roman"/>
          <w:b/>
          <w:bCs/>
          <w:sz w:val="30"/>
          <w:szCs w:val="30"/>
          <w:lang w:val="uk-UA"/>
        </w:rPr>
      </w:pPr>
      <w:r>
        <w:rPr>
          <w:rFonts w:ascii="Times New Roman" w:hAnsi="Times New Roman"/>
          <w:b/>
          <w:bCs/>
          <w:sz w:val="30"/>
          <w:szCs w:val="30"/>
          <w:lang w:val="uk-UA"/>
        </w:rPr>
        <w:tab/>
        <w:t>ПРОЕКТ</w:t>
      </w:r>
    </w:p>
    <w:p w:rsidR="00A75B1F" w:rsidRPr="005B47C4" w:rsidRDefault="00A75B1F" w:rsidP="00A75B1F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A75B1F" w:rsidRPr="005B47C4" w:rsidRDefault="00A75B1F" w:rsidP="00A75B1F">
      <w:pPr>
        <w:spacing w:after="0" w:line="360" w:lineRule="auto"/>
        <w:jc w:val="center"/>
        <w:rPr>
          <w:rFonts w:ascii="Times New Roman" w:hAnsi="Times New Roman"/>
          <w:b/>
          <w:bCs/>
          <w:i/>
          <w:sz w:val="52"/>
          <w:szCs w:val="52"/>
          <w:lang w:val="uk-UA"/>
        </w:rPr>
      </w:pPr>
      <w:r w:rsidRPr="005B47C4">
        <w:rPr>
          <w:rFonts w:ascii="Times New Roman" w:hAnsi="Times New Roman"/>
          <w:b/>
          <w:bCs/>
          <w:i/>
          <w:sz w:val="56"/>
          <w:szCs w:val="56"/>
        </w:rPr>
        <w:t xml:space="preserve">  ПЛАН</w:t>
      </w:r>
      <w:r w:rsidRPr="005B47C4">
        <w:rPr>
          <w:rFonts w:ascii="Times New Roman" w:hAnsi="Times New Roman"/>
          <w:b/>
          <w:bCs/>
          <w:i/>
          <w:sz w:val="56"/>
          <w:szCs w:val="56"/>
          <w:lang w:val="uk-UA"/>
        </w:rPr>
        <w:t xml:space="preserve"> РОБОТИ </w:t>
      </w:r>
    </w:p>
    <w:p w:rsidR="00A75B1F" w:rsidRDefault="0026754E" w:rsidP="00A75B1F">
      <w:pPr>
        <w:spacing w:after="0" w:line="360" w:lineRule="auto"/>
        <w:jc w:val="center"/>
        <w:rPr>
          <w:rFonts w:ascii="Times New Roman" w:hAnsi="Times New Roman"/>
          <w:b/>
          <w:bCs/>
          <w:i/>
          <w:sz w:val="52"/>
          <w:szCs w:val="52"/>
          <w:lang w:val="uk-UA"/>
        </w:rPr>
      </w:pPr>
      <w:r>
        <w:rPr>
          <w:rFonts w:ascii="Times New Roman" w:hAnsi="Times New Roman"/>
          <w:b/>
          <w:bCs/>
          <w:i/>
          <w:sz w:val="52"/>
          <w:szCs w:val="52"/>
          <w:lang w:val="uk-UA"/>
        </w:rPr>
        <w:t>Ліцею імені Івана Пулюя</w:t>
      </w:r>
    </w:p>
    <w:p w:rsidR="00A75B1F" w:rsidRPr="005B47C4" w:rsidRDefault="00A75B1F" w:rsidP="00A75B1F">
      <w:pPr>
        <w:spacing w:after="0" w:line="360" w:lineRule="auto"/>
        <w:jc w:val="center"/>
        <w:rPr>
          <w:rFonts w:ascii="Times New Roman" w:hAnsi="Times New Roman"/>
          <w:i/>
          <w:lang w:val="uk-UA"/>
        </w:rPr>
      </w:pPr>
      <w:r w:rsidRPr="005B47C4">
        <w:rPr>
          <w:rFonts w:ascii="Times New Roman" w:hAnsi="Times New Roman"/>
          <w:b/>
          <w:bCs/>
          <w:i/>
          <w:sz w:val="52"/>
          <w:szCs w:val="52"/>
        </w:rPr>
        <w:t>на 20</w:t>
      </w:r>
      <w:r w:rsidR="003F39A6">
        <w:rPr>
          <w:rFonts w:ascii="Times New Roman" w:hAnsi="Times New Roman"/>
          <w:b/>
          <w:bCs/>
          <w:i/>
          <w:sz w:val="52"/>
          <w:szCs w:val="52"/>
          <w:lang w:val="uk-UA"/>
        </w:rPr>
        <w:t>22</w:t>
      </w:r>
      <w:r w:rsidRPr="005B47C4">
        <w:rPr>
          <w:rFonts w:ascii="Times New Roman" w:hAnsi="Times New Roman"/>
          <w:b/>
          <w:bCs/>
          <w:i/>
          <w:sz w:val="52"/>
          <w:szCs w:val="52"/>
        </w:rPr>
        <w:t>-20</w:t>
      </w:r>
      <w:r w:rsidR="003F39A6">
        <w:rPr>
          <w:rFonts w:ascii="Times New Roman" w:hAnsi="Times New Roman"/>
          <w:b/>
          <w:bCs/>
          <w:i/>
          <w:sz w:val="52"/>
          <w:szCs w:val="52"/>
          <w:lang w:val="uk-UA"/>
        </w:rPr>
        <w:t>23</w:t>
      </w:r>
      <w:r w:rsidRPr="005B47C4">
        <w:rPr>
          <w:rFonts w:ascii="Times New Roman" w:hAnsi="Times New Roman"/>
          <w:b/>
          <w:bCs/>
          <w:i/>
          <w:sz w:val="52"/>
          <w:szCs w:val="52"/>
        </w:rPr>
        <w:t xml:space="preserve"> н</w:t>
      </w:r>
      <w:r w:rsidRPr="005B47C4">
        <w:rPr>
          <w:rFonts w:ascii="Times New Roman" w:hAnsi="Times New Roman"/>
          <w:b/>
          <w:bCs/>
          <w:i/>
          <w:sz w:val="52"/>
          <w:szCs w:val="52"/>
          <w:lang w:val="uk-UA"/>
        </w:rPr>
        <w:t>.</w:t>
      </w:r>
      <w:r w:rsidRPr="005B47C4">
        <w:rPr>
          <w:rFonts w:ascii="Times New Roman" w:hAnsi="Times New Roman"/>
          <w:b/>
          <w:bCs/>
          <w:i/>
          <w:sz w:val="52"/>
          <w:szCs w:val="52"/>
        </w:rPr>
        <w:t>р</w:t>
      </w:r>
      <w:r w:rsidRPr="005B47C4">
        <w:rPr>
          <w:rFonts w:ascii="Times New Roman" w:hAnsi="Times New Roman"/>
          <w:b/>
          <w:bCs/>
          <w:i/>
          <w:sz w:val="52"/>
          <w:szCs w:val="52"/>
          <w:lang w:val="uk-UA"/>
        </w:rPr>
        <w:t>.</w:t>
      </w:r>
    </w:p>
    <w:p w:rsidR="00A75B1F" w:rsidRDefault="00A75B1F" w:rsidP="00A75B1F">
      <w:pPr>
        <w:spacing w:after="0" w:line="360" w:lineRule="auto"/>
        <w:rPr>
          <w:rFonts w:ascii="Times New Roman" w:hAnsi="Times New Roman"/>
          <w:lang w:val="uk-UA"/>
        </w:rPr>
      </w:pPr>
    </w:p>
    <w:p w:rsidR="00A75B1F" w:rsidRDefault="00A75B1F" w:rsidP="00A75B1F">
      <w:pPr>
        <w:spacing w:after="0" w:line="360" w:lineRule="auto"/>
        <w:rPr>
          <w:rFonts w:ascii="Times New Roman" w:hAnsi="Times New Roman"/>
          <w:lang w:val="uk-UA"/>
        </w:rPr>
      </w:pPr>
    </w:p>
    <w:p w:rsidR="00A75B1F" w:rsidRDefault="00A75B1F" w:rsidP="00A75B1F">
      <w:pPr>
        <w:spacing w:after="0" w:line="360" w:lineRule="auto"/>
        <w:rPr>
          <w:rFonts w:ascii="Times New Roman" w:hAnsi="Times New Roman"/>
          <w:lang w:val="uk-UA"/>
        </w:rPr>
      </w:pPr>
    </w:p>
    <w:p w:rsidR="00A75B1F" w:rsidRDefault="00A75B1F" w:rsidP="00A75B1F">
      <w:pPr>
        <w:spacing w:after="0" w:line="360" w:lineRule="auto"/>
        <w:rPr>
          <w:rFonts w:ascii="Times New Roman" w:hAnsi="Times New Roman"/>
          <w:lang w:val="uk-UA"/>
        </w:rPr>
      </w:pPr>
    </w:p>
    <w:p w:rsidR="00A75B1F" w:rsidRDefault="00A75B1F" w:rsidP="00A75B1F">
      <w:pPr>
        <w:spacing w:after="0" w:line="360" w:lineRule="auto"/>
        <w:rPr>
          <w:rFonts w:ascii="Times New Roman" w:hAnsi="Times New Roman"/>
          <w:lang w:val="uk-UA"/>
        </w:rPr>
      </w:pPr>
    </w:p>
    <w:p w:rsidR="00A75B1F" w:rsidRDefault="00A75B1F" w:rsidP="00A75B1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B1F" w:rsidRDefault="00A75B1F" w:rsidP="00A75B1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B1F" w:rsidRDefault="00A75B1F" w:rsidP="00A75B1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B1F" w:rsidRDefault="00A75B1F" w:rsidP="00A75B1F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4576" w:rsidRDefault="00D74576" w:rsidP="00A75B1F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4576" w:rsidRDefault="00D74576" w:rsidP="00A75B1F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4576" w:rsidRDefault="00D74576" w:rsidP="00A75B1F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4576" w:rsidRDefault="00D74576" w:rsidP="00A75B1F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4576" w:rsidRDefault="00D74576" w:rsidP="00A75B1F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4576" w:rsidRDefault="00D74576" w:rsidP="00A75B1F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4576" w:rsidRDefault="00D74576" w:rsidP="00A75B1F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B1F" w:rsidRDefault="00A75B1F" w:rsidP="00A75B1F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B1F" w:rsidRDefault="00A75B1F" w:rsidP="00A75B1F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F5D4D" w:rsidRDefault="002F5D4D" w:rsidP="00E13DB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5667" w:rsidRPr="00E13DB9" w:rsidRDefault="00A75B1F" w:rsidP="00E13DB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ЛЬВІВ</w:t>
      </w:r>
      <w:r w:rsidR="003F39A6">
        <w:rPr>
          <w:rFonts w:ascii="Times New Roman" w:hAnsi="Times New Roman"/>
          <w:b/>
          <w:bCs/>
          <w:sz w:val="28"/>
          <w:szCs w:val="28"/>
        </w:rPr>
        <w:t xml:space="preserve"> – 2022</w:t>
      </w:r>
    </w:p>
    <w:p w:rsidR="00443FAC" w:rsidRPr="00F4448F" w:rsidRDefault="00443FAC" w:rsidP="00443FA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4448F">
        <w:rPr>
          <w:rFonts w:ascii="Times New Roman" w:hAnsi="Times New Roman" w:cs="Times New Roman"/>
          <w:b/>
          <w:sz w:val="28"/>
          <w:szCs w:val="28"/>
          <w:lang w:val="uk-UA"/>
        </w:rPr>
        <w:t>Головним</w:t>
      </w:r>
      <w:r w:rsidR="0031167D">
        <w:rPr>
          <w:rFonts w:ascii="Times New Roman" w:hAnsi="Times New Roman" w:cs="Times New Roman"/>
          <w:b/>
          <w:sz w:val="28"/>
          <w:szCs w:val="28"/>
          <w:lang w:val="uk-UA"/>
        </w:rPr>
        <w:t>и завданнями закладу загальної середньої освіти</w:t>
      </w:r>
      <w:r w:rsidRPr="00F444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є: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F4448F">
        <w:rPr>
          <w:rFonts w:ascii="Times New Roman" w:hAnsi="Times New Roman"/>
          <w:sz w:val="28"/>
          <w:szCs w:val="28"/>
          <w:lang w:val="uk-UA"/>
        </w:rPr>
        <w:t>абезпечення реалізації права громадян на повну загальну середню освіту;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F4448F">
        <w:rPr>
          <w:rFonts w:ascii="Times New Roman" w:hAnsi="Times New Roman"/>
          <w:sz w:val="28"/>
          <w:szCs w:val="28"/>
          <w:lang w:val="uk-UA"/>
        </w:rPr>
        <w:t>добуття по</w:t>
      </w:r>
      <w:r w:rsidR="0031167D">
        <w:rPr>
          <w:rFonts w:ascii="Times New Roman" w:hAnsi="Times New Roman"/>
          <w:sz w:val="28"/>
          <w:szCs w:val="28"/>
          <w:lang w:val="uk-UA"/>
        </w:rPr>
        <w:t>глиблен</w:t>
      </w:r>
      <w:r w:rsidR="002000EC">
        <w:rPr>
          <w:rFonts w:ascii="Times New Roman" w:hAnsi="Times New Roman"/>
          <w:sz w:val="28"/>
          <w:szCs w:val="28"/>
          <w:lang w:val="uk-UA"/>
        </w:rPr>
        <w:t>их знань з іноземної</w:t>
      </w:r>
      <w:r w:rsidR="00D13229" w:rsidRPr="00D132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00E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2000EC">
        <w:rPr>
          <w:rFonts w:ascii="Times New Roman" w:hAnsi="Times New Roman"/>
          <w:sz w:val="28"/>
          <w:szCs w:val="28"/>
          <w:lang w:val="uk-UA"/>
        </w:rPr>
        <w:t>анг</w:t>
      </w:r>
      <w:proofErr w:type="spellEnd"/>
      <w:r w:rsidR="002000EC">
        <w:rPr>
          <w:rFonts w:ascii="Times New Roman" w:hAnsi="Times New Roman"/>
          <w:sz w:val="28"/>
          <w:szCs w:val="28"/>
          <w:lang w:val="uk-UA"/>
        </w:rPr>
        <w:t xml:space="preserve">) мови, </w:t>
      </w:r>
      <w:r w:rsidR="0031167D">
        <w:rPr>
          <w:rFonts w:ascii="Times New Roman" w:hAnsi="Times New Roman"/>
          <w:sz w:val="28"/>
          <w:szCs w:val="28"/>
          <w:lang w:val="uk-UA"/>
        </w:rPr>
        <w:t>екології</w:t>
      </w:r>
      <w:r w:rsidRPr="00F4448F">
        <w:rPr>
          <w:rFonts w:ascii="Times New Roman" w:hAnsi="Times New Roman"/>
          <w:sz w:val="28"/>
          <w:szCs w:val="28"/>
          <w:lang w:val="uk-UA"/>
        </w:rPr>
        <w:t>, економіки та комп'ютерної грамотності;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F4448F">
        <w:rPr>
          <w:rFonts w:ascii="Times New Roman" w:hAnsi="Times New Roman"/>
          <w:sz w:val="28"/>
          <w:szCs w:val="28"/>
          <w:lang w:val="uk-UA"/>
        </w:rPr>
        <w:t>иховання громадянина України;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F4448F">
        <w:rPr>
          <w:rFonts w:ascii="Times New Roman" w:hAnsi="Times New Roman"/>
          <w:sz w:val="28"/>
          <w:szCs w:val="28"/>
          <w:lang w:val="uk-UA"/>
        </w:rPr>
        <w:t>иховання шанобливого ставлення до родини, поваги до народних традицій звичаїв, державної та рідної мови, національних цінностей українського народу інших народів і націй;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Pr="00F4448F">
        <w:rPr>
          <w:rFonts w:ascii="Times New Roman" w:hAnsi="Times New Roman"/>
          <w:sz w:val="28"/>
          <w:szCs w:val="28"/>
          <w:lang w:val="uk-UA"/>
        </w:rPr>
        <w:t>ормування і розвиток соціально зрілої, творчої особистості з усвідомленою громадянською позицією, почуттям національної самосвідомості, особистості, підготовленої до професійного самовизначення;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F4448F">
        <w:rPr>
          <w:rFonts w:ascii="Times New Roman" w:hAnsi="Times New Roman"/>
          <w:sz w:val="28"/>
          <w:szCs w:val="28"/>
          <w:lang w:val="uk-UA"/>
        </w:rPr>
        <w:t>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обов'язків людини і громадянина;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F4448F">
        <w:rPr>
          <w:rFonts w:ascii="Times New Roman" w:hAnsi="Times New Roman"/>
          <w:sz w:val="28"/>
          <w:szCs w:val="28"/>
          <w:lang w:val="uk-UA"/>
        </w:rPr>
        <w:t>озвиток осо</w:t>
      </w:r>
      <w:r w:rsidR="00E13DB9">
        <w:rPr>
          <w:rFonts w:ascii="Times New Roman" w:hAnsi="Times New Roman"/>
          <w:sz w:val="28"/>
          <w:szCs w:val="28"/>
          <w:lang w:val="uk-UA"/>
        </w:rPr>
        <w:t>бистості учня, його здібностей та</w:t>
      </w:r>
      <w:r w:rsidRPr="00F4448F">
        <w:rPr>
          <w:rFonts w:ascii="Times New Roman" w:hAnsi="Times New Roman"/>
          <w:sz w:val="28"/>
          <w:szCs w:val="28"/>
          <w:lang w:val="uk-UA"/>
        </w:rPr>
        <w:t xml:space="preserve"> обдарувань</w:t>
      </w:r>
      <w:r w:rsidR="00E13DB9">
        <w:rPr>
          <w:rFonts w:ascii="Times New Roman" w:hAnsi="Times New Roman"/>
          <w:sz w:val="28"/>
          <w:szCs w:val="28"/>
          <w:lang w:val="uk-UA"/>
        </w:rPr>
        <w:t>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F4448F">
        <w:rPr>
          <w:rFonts w:ascii="Times New Roman" w:hAnsi="Times New Roman"/>
          <w:sz w:val="28"/>
          <w:szCs w:val="28"/>
          <w:lang w:val="uk-UA"/>
        </w:rPr>
        <w:t>еалізація права учнів на вільне формування політичних і світоглядних переконань;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F4448F">
        <w:rPr>
          <w:rFonts w:ascii="Times New Roman" w:hAnsi="Times New Roman"/>
          <w:sz w:val="28"/>
          <w:szCs w:val="28"/>
          <w:lang w:val="uk-UA"/>
        </w:rPr>
        <w:t>иховання свідомого ставлення до свого здоров'я та здоров'я інших громадян як найвищої соціальної цінності, формування засад здорового способу життя, збереження і зміцнення фізичного та психічного здоров'я учня;</w:t>
      </w:r>
    </w:p>
    <w:p w:rsidR="00443FAC" w:rsidRPr="00F4448F" w:rsidRDefault="00443FAC" w:rsidP="00443FAC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F4448F">
        <w:rPr>
          <w:rFonts w:ascii="Times New Roman" w:hAnsi="Times New Roman"/>
          <w:sz w:val="28"/>
          <w:szCs w:val="28"/>
          <w:lang w:val="ru-RU"/>
        </w:rPr>
        <w:t>творення</w:t>
      </w:r>
      <w:proofErr w:type="spellEnd"/>
      <w:r w:rsidRPr="00F4448F">
        <w:rPr>
          <w:rFonts w:ascii="Times New Roman" w:hAnsi="Times New Roman"/>
          <w:sz w:val="28"/>
          <w:szCs w:val="28"/>
          <w:lang w:val="ru-RU"/>
        </w:rPr>
        <w:t xml:space="preserve"> умов для </w:t>
      </w:r>
      <w:proofErr w:type="spellStart"/>
      <w:r w:rsidRPr="00F4448F">
        <w:rPr>
          <w:rFonts w:ascii="Times New Roman" w:hAnsi="Times New Roman"/>
          <w:sz w:val="28"/>
          <w:szCs w:val="28"/>
          <w:lang w:val="ru-RU"/>
        </w:rPr>
        <w:t>оволодіння</w:t>
      </w:r>
      <w:proofErr w:type="spellEnd"/>
      <w:r w:rsidRPr="00F4448F">
        <w:rPr>
          <w:rFonts w:ascii="Times New Roman" w:hAnsi="Times New Roman"/>
          <w:sz w:val="28"/>
          <w:szCs w:val="28"/>
          <w:lang w:val="ru-RU"/>
        </w:rPr>
        <w:t xml:space="preserve"> системою </w:t>
      </w:r>
      <w:proofErr w:type="spellStart"/>
      <w:r w:rsidRPr="00F4448F"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 w:rsidRPr="00F4448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4448F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F4448F">
        <w:rPr>
          <w:rFonts w:ascii="Times New Roman" w:hAnsi="Times New Roman"/>
          <w:sz w:val="28"/>
          <w:szCs w:val="28"/>
          <w:lang w:val="ru-RU"/>
        </w:rPr>
        <w:t xml:space="preserve"> про природу, </w:t>
      </w:r>
      <w:proofErr w:type="spellStart"/>
      <w:r w:rsidRPr="00F4448F">
        <w:rPr>
          <w:rFonts w:ascii="Times New Roman" w:hAnsi="Times New Roman"/>
          <w:sz w:val="28"/>
          <w:szCs w:val="28"/>
          <w:lang w:val="ru-RU"/>
        </w:rPr>
        <w:t>людину</w:t>
      </w:r>
      <w:proofErr w:type="spellEnd"/>
      <w:r w:rsidRPr="00F4448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F4448F">
        <w:rPr>
          <w:rFonts w:ascii="Times New Roman" w:hAnsi="Times New Roman"/>
          <w:sz w:val="28"/>
          <w:szCs w:val="28"/>
          <w:lang w:val="ru-RU"/>
        </w:rPr>
        <w:t>суспільство</w:t>
      </w:r>
      <w:proofErr w:type="spellEnd"/>
      <w:r w:rsidRPr="00F4448F">
        <w:rPr>
          <w:rFonts w:ascii="Times New Roman" w:hAnsi="Times New Roman"/>
          <w:sz w:val="28"/>
          <w:szCs w:val="28"/>
          <w:lang w:val="ru-RU"/>
        </w:rPr>
        <w:t>.</w:t>
      </w:r>
    </w:p>
    <w:p w:rsidR="00443FAC" w:rsidRPr="00F4448F" w:rsidRDefault="00FC47AD" w:rsidP="00443FAC">
      <w:pPr>
        <w:pStyle w:val="11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Головною метою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іцею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 xml:space="preserve">  є </w:t>
      </w:r>
      <w:proofErr w:type="spellStart"/>
      <w:r w:rsidR="00443FAC" w:rsidRPr="00F4448F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43FAC" w:rsidRPr="00F4448F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 xml:space="preserve"> права </w:t>
      </w:r>
      <w:proofErr w:type="spellStart"/>
      <w:r w:rsidR="00443FAC" w:rsidRPr="00F4448F">
        <w:rPr>
          <w:rFonts w:ascii="Times New Roman" w:hAnsi="Times New Roman"/>
          <w:sz w:val="28"/>
          <w:szCs w:val="28"/>
          <w:lang w:val="ru-RU"/>
        </w:rPr>
        <w:t>громадян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443FAC" w:rsidRPr="00F4448F">
        <w:rPr>
          <w:rFonts w:ascii="Times New Roman" w:hAnsi="Times New Roman"/>
          <w:sz w:val="28"/>
          <w:szCs w:val="28"/>
          <w:lang w:val="ru-RU"/>
        </w:rPr>
        <w:t>здобуття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43FAC" w:rsidRPr="00F4448F">
        <w:rPr>
          <w:rFonts w:ascii="Times New Roman" w:hAnsi="Times New Roman"/>
          <w:sz w:val="28"/>
          <w:szCs w:val="28"/>
          <w:lang w:val="ru-RU"/>
        </w:rPr>
        <w:t>повної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43FAC" w:rsidRPr="00F4448F">
        <w:rPr>
          <w:rFonts w:ascii="Times New Roman" w:hAnsi="Times New Roman"/>
          <w:sz w:val="28"/>
          <w:szCs w:val="28"/>
          <w:lang w:val="ru-RU"/>
        </w:rPr>
        <w:t>загальної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43FAC" w:rsidRPr="00F4448F">
        <w:rPr>
          <w:rFonts w:ascii="Times New Roman" w:hAnsi="Times New Roman"/>
          <w:sz w:val="28"/>
          <w:szCs w:val="28"/>
          <w:lang w:val="ru-RU"/>
        </w:rPr>
        <w:t>середньої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43FAC" w:rsidRPr="00F4448F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="00443FAC" w:rsidRPr="00F4448F">
        <w:rPr>
          <w:rFonts w:ascii="Times New Roman" w:hAnsi="Times New Roman"/>
          <w:sz w:val="28"/>
          <w:szCs w:val="28"/>
          <w:lang w:val="ru-RU"/>
        </w:rPr>
        <w:t>.</w:t>
      </w:r>
    </w:p>
    <w:p w:rsidR="00443FAC" w:rsidRPr="003B66FB" w:rsidRDefault="00443FAC" w:rsidP="00443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8D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F39A6">
        <w:rPr>
          <w:rFonts w:ascii="Times New Roman" w:hAnsi="Times New Roman" w:cs="Times New Roman"/>
          <w:sz w:val="28"/>
          <w:szCs w:val="28"/>
          <w:lang w:val="uk-UA"/>
        </w:rPr>
        <w:t>ріоритетним в 2022-2023</w:t>
      </w:r>
      <w:r w:rsidRPr="00DD28D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буде </w:t>
      </w:r>
      <w:r w:rsidRPr="00DD28D3">
        <w:rPr>
          <w:rFonts w:ascii="Times New Roman" w:hAnsi="Times New Roman" w:cs="Times New Roman"/>
          <w:sz w:val="28"/>
          <w:szCs w:val="28"/>
          <w:lang w:val="uk-UA"/>
        </w:rPr>
        <w:t>впровадження методичної проблеми «Використання мотиваційно-педагогічних технологій з метою реалізації особистісно-орієнтованої парадигми освіти».</w:t>
      </w:r>
    </w:p>
    <w:p w:rsidR="00443FAC" w:rsidRPr="003B66FB" w:rsidRDefault="00443FAC" w:rsidP="00443FAC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B66FB">
        <w:rPr>
          <w:rFonts w:ascii="Times New Roman" w:hAnsi="Times New Roman" w:cs="Times New Roman"/>
          <w:sz w:val="28"/>
          <w:szCs w:val="28"/>
          <w:lang w:val="uk-UA"/>
        </w:rPr>
        <w:t>Ціл</w:t>
      </w:r>
      <w:r w:rsidR="00FC47AD">
        <w:rPr>
          <w:rFonts w:ascii="Times New Roman" w:hAnsi="Times New Roman" w:cs="Times New Roman"/>
          <w:sz w:val="28"/>
          <w:szCs w:val="28"/>
          <w:lang w:val="uk-UA"/>
        </w:rPr>
        <w:t>і та завдання навчального закладу</w:t>
      </w:r>
      <w:r w:rsidR="003F39A6">
        <w:rPr>
          <w:rFonts w:ascii="Times New Roman" w:hAnsi="Times New Roman" w:cs="Times New Roman"/>
          <w:sz w:val="28"/>
          <w:szCs w:val="28"/>
          <w:lang w:val="uk-UA"/>
        </w:rPr>
        <w:t xml:space="preserve"> на 2022-2023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Pr="003B66FB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Pr="003B66FB">
        <w:rPr>
          <w:rFonts w:ascii="Times New Roman" w:hAnsi="Times New Roman" w:cs="Times New Roman"/>
          <w:sz w:val="28"/>
          <w:szCs w:val="28"/>
          <w:lang w:val="uk-UA"/>
        </w:rPr>
        <w:t>. :</w:t>
      </w:r>
    </w:p>
    <w:p w:rsidR="00443FAC" w:rsidRPr="003B66FB" w:rsidRDefault="00443FAC" w:rsidP="00443FA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B66FB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рейтингу </w:t>
      </w:r>
      <w:r w:rsidR="00D32BFB">
        <w:rPr>
          <w:rFonts w:ascii="Times New Roman" w:hAnsi="Times New Roman" w:cs="Times New Roman"/>
          <w:sz w:val="28"/>
          <w:szCs w:val="28"/>
          <w:lang w:val="uk-UA"/>
        </w:rPr>
        <w:t>освітнього закладу</w:t>
      </w:r>
    </w:p>
    <w:p w:rsidR="00443FAC" w:rsidRPr="003B66FB" w:rsidRDefault="00443FAC" w:rsidP="00443FA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реалізація на</w:t>
      </w:r>
      <w:r w:rsidRPr="003B66FB">
        <w:rPr>
          <w:rFonts w:ascii="Times New Roman" w:hAnsi="Times New Roman" w:cs="Times New Roman"/>
          <w:sz w:val="28"/>
          <w:szCs w:val="28"/>
          <w:lang w:val="uk-UA"/>
        </w:rPr>
        <w:t>уково-методичної проблеми</w:t>
      </w:r>
    </w:p>
    <w:p w:rsidR="00443FAC" w:rsidRPr="003B66FB" w:rsidRDefault="00443FAC" w:rsidP="00443FA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B66FB">
        <w:rPr>
          <w:rFonts w:ascii="Times New Roman" w:hAnsi="Times New Roman" w:cs="Times New Roman"/>
          <w:sz w:val="28"/>
          <w:szCs w:val="28"/>
          <w:lang w:val="uk-UA"/>
        </w:rPr>
        <w:t>ідвищення рівня професійної компетентності вчителя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B66FB">
        <w:rPr>
          <w:rFonts w:ascii="Times New Roman" w:hAnsi="Times New Roman" w:cs="Times New Roman"/>
          <w:sz w:val="28"/>
          <w:szCs w:val="28"/>
          <w:lang w:val="uk-UA"/>
        </w:rPr>
        <w:t>іміджологічної</w:t>
      </w:r>
      <w:proofErr w:type="spellEnd"/>
      <w:r w:rsidRPr="003B66FB">
        <w:rPr>
          <w:rFonts w:ascii="Times New Roman" w:hAnsi="Times New Roman" w:cs="Times New Roman"/>
          <w:sz w:val="28"/>
          <w:szCs w:val="28"/>
          <w:lang w:val="uk-UA"/>
        </w:rPr>
        <w:t xml:space="preserve"> культури, зростання мотивації до самовдосконалення </w:t>
      </w:r>
    </w:p>
    <w:p w:rsidR="00443FAC" w:rsidRPr="003B66FB" w:rsidRDefault="00443FAC" w:rsidP="00443FA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B66FB">
        <w:rPr>
          <w:rFonts w:ascii="Times New Roman" w:hAnsi="Times New Roman" w:cs="Times New Roman"/>
          <w:sz w:val="28"/>
          <w:szCs w:val="28"/>
          <w:lang w:val="uk-UA"/>
        </w:rPr>
        <w:t>езультативність участі учнів школи у Всеукраїнських олімпіадах з базових дисциплін, творчих конкурсах, науково-дослідних роботах</w:t>
      </w:r>
    </w:p>
    <w:p w:rsidR="00443FAC" w:rsidRPr="003B66FB" w:rsidRDefault="00443FAC" w:rsidP="00443FA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B66FB">
        <w:rPr>
          <w:rFonts w:ascii="Times New Roman" w:hAnsi="Times New Roman" w:cs="Times New Roman"/>
          <w:sz w:val="28"/>
          <w:szCs w:val="28"/>
          <w:lang w:val="uk-UA"/>
        </w:rPr>
        <w:t xml:space="preserve">ідготовка </w:t>
      </w:r>
      <w:proofErr w:type="spellStart"/>
      <w:r w:rsidRPr="003B66FB">
        <w:rPr>
          <w:rFonts w:ascii="Times New Roman" w:hAnsi="Times New Roman" w:cs="Times New Roman"/>
          <w:sz w:val="28"/>
          <w:szCs w:val="28"/>
          <w:lang w:val="uk-UA"/>
        </w:rPr>
        <w:t>конкурентноспроможних</w:t>
      </w:r>
      <w:proofErr w:type="spellEnd"/>
      <w:r w:rsidRPr="003B66FB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випускників, адаптованих до життя  в інформаційному суспільстві до життя, яке швидко змінюється.</w:t>
      </w:r>
    </w:p>
    <w:p w:rsidR="00443FAC" w:rsidRPr="00F4448F" w:rsidRDefault="00443FAC" w:rsidP="00443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48F">
        <w:rPr>
          <w:rFonts w:ascii="Times New Roman" w:hAnsi="Times New Roman" w:cs="Times New Roman"/>
          <w:sz w:val="28"/>
          <w:szCs w:val="28"/>
          <w:lang w:val="uk-UA"/>
        </w:rPr>
        <w:t>Реалізація основних положень особистісного орієнтованого підходу до навчання та виховання, вирішення проблеми</w:t>
      </w:r>
      <w:r w:rsidR="00D32BFB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закладу</w:t>
      </w:r>
      <w:r w:rsidRPr="00F4448F">
        <w:rPr>
          <w:rFonts w:ascii="Times New Roman" w:hAnsi="Times New Roman" w:cs="Times New Roman"/>
          <w:sz w:val="28"/>
          <w:szCs w:val="28"/>
          <w:lang w:val="uk-UA"/>
        </w:rPr>
        <w:t xml:space="preserve"> буде здійснюватися через систему роботи:</w:t>
      </w:r>
    </w:p>
    <w:p w:rsidR="00443FAC" w:rsidRPr="00F4448F" w:rsidRDefault="00443FAC" w:rsidP="00443FAC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448F">
        <w:rPr>
          <w:rFonts w:ascii="Times New Roman" w:hAnsi="Times New Roman"/>
          <w:sz w:val="28"/>
          <w:szCs w:val="28"/>
          <w:lang w:val="uk-UA"/>
        </w:rPr>
        <w:t>Педагогічної ради;</w:t>
      </w:r>
    </w:p>
    <w:p w:rsidR="00443FAC" w:rsidRPr="00F4448F" w:rsidRDefault="00443FAC" w:rsidP="00443FAC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448F">
        <w:rPr>
          <w:rFonts w:ascii="Times New Roman" w:hAnsi="Times New Roman"/>
          <w:sz w:val="28"/>
          <w:szCs w:val="28"/>
          <w:lang w:val="uk-UA"/>
        </w:rPr>
        <w:t>Психологічної служби;</w:t>
      </w:r>
    </w:p>
    <w:p w:rsidR="00443FAC" w:rsidRPr="00F4448F" w:rsidRDefault="00443FAC" w:rsidP="00443FAC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448F">
        <w:rPr>
          <w:rFonts w:ascii="Times New Roman" w:hAnsi="Times New Roman"/>
          <w:sz w:val="28"/>
          <w:szCs w:val="28"/>
          <w:lang w:val="uk-UA"/>
        </w:rPr>
        <w:t>Методичної ради;</w:t>
      </w:r>
    </w:p>
    <w:p w:rsidR="00443FAC" w:rsidRPr="00F4448F" w:rsidRDefault="00443FAC" w:rsidP="00443FAC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448F">
        <w:rPr>
          <w:rFonts w:ascii="Times New Roman" w:hAnsi="Times New Roman"/>
          <w:sz w:val="28"/>
          <w:szCs w:val="28"/>
          <w:lang w:val="uk-UA"/>
        </w:rPr>
        <w:t>Школи молодого вчителя;</w:t>
      </w:r>
    </w:p>
    <w:p w:rsidR="00443FAC" w:rsidRPr="00F4448F" w:rsidRDefault="007D49B3" w:rsidP="00443FAC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 ліцею</w:t>
      </w:r>
      <w:r w:rsidR="00443FAC" w:rsidRPr="00F4448F">
        <w:rPr>
          <w:rFonts w:ascii="Times New Roman" w:hAnsi="Times New Roman"/>
          <w:sz w:val="28"/>
          <w:szCs w:val="28"/>
          <w:lang w:val="uk-UA"/>
        </w:rPr>
        <w:t>;</w:t>
      </w:r>
    </w:p>
    <w:p w:rsidR="00461E17" w:rsidRPr="00461E17" w:rsidRDefault="00461E17" w:rsidP="00443FAC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ГО «Спільнота Поколінь Івана Пулюя»</w:t>
      </w:r>
    </w:p>
    <w:p w:rsidR="00443FAC" w:rsidRPr="00635667" w:rsidRDefault="00443FAC" w:rsidP="00443FAC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F4448F">
        <w:rPr>
          <w:rFonts w:ascii="Times New Roman" w:hAnsi="Times New Roman"/>
          <w:sz w:val="28"/>
          <w:szCs w:val="28"/>
          <w:lang w:val="uk-UA"/>
        </w:rPr>
        <w:t xml:space="preserve">Ради ШРПП; </w:t>
      </w:r>
    </w:p>
    <w:p w:rsidR="00635667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85F" w:rsidRDefault="0030285F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85F" w:rsidRDefault="0030285F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85F" w:rsidRDefault="0030285F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85F" w:rsidRDefault="0030285F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85F" w:rsidRDefault="0030285F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85F" w:rsidRDefault="0030285F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Default="00635667" w:rsidP="00387CF6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7CF6" w:rsidRDefault="00387CF6" w:rsidP="00387CF6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1E17" w:rsidRDefault="00461E1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</w:pPr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II.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Організація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роботи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педагогічного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колективу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</w:p>
    <w:p w:rsidR="00635667" w:rsidRPr="00635667" w:rsidRDefault="00635667" w:rsidP="006356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щодо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забезпечення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виконання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Закону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України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</w:p>
    <w:p w:rsidR="00635667" w:rsidRPr="00635667" w:rsidRDefault="00635667" w:rsidP="006356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</w:pPr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«Про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освіту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», «Про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загальну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середню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освіту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 xml:space="preserve">», «Про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мови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u w:val="single"/>
          <w:lang w:eastAsia="en-US" w:bidi="en-US"/>
        </w:rPr>
        <w:t>»</w:t>
      </w:r>
    </w:p>
    <w:tbl>
      <w:tblPr>
        <w:tblW w:w="10133" w:type="dxa"/>
        <w:tblLayout w:type="fixed"/>
        <w:tblLook w:val="0000" w:firstRow="0" w:lastRow="0" w:firstColumn="0" w:lastColumn="0" w:noHBand="0" w:noVBand="0"/>
      </w:tblPr>
      <w:tblGrid>
        <w:gridCol w:w="533"/>
        <w:gridCol w:w="4612"/>
        <w:gridCol w:w="1484"/>
        <w:gridCol w:w="1984"/>
        <w:gridCol w:w="1520"/>
      </w:tblGrid>
      <w:tr w:rsidR="00635667" w:rsidRPr="00635667" w:rsidTr="0030285F">
        <w:trPr>
          <w:trHeight w:val="8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Завдання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зміст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діяльності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Термін</w:t>
            </w:r>
            <w:proofErr w:type="spellEnd"/>
          </w:p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виконання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Відповідальні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виконавці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Відмітка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про</w:t>
            </w:r>
            <w:proofErr w:type="spellEnd"/>
          </w:p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виконання</w:t>
            </w:r>
            <w:proofErr w:type="spellEnd"/>
          </w:p>
        </w:tc>
      </w:tr>
      <w:tr w:rsidR="00635667" w:rsidRPr="00635667" w:rsidTr="0030285F">
        <w:trPr>
          <w:trHeight w:val="14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Своєчасно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ознайомлювати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педколектив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нормативними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документами МОН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України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У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правління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освіти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департаменту гуманітарної політики Львівської міської ради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0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Здійснити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облік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дітей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шкільного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віку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які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підлягають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навчанню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в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загальноосвітній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школі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ab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кінець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серпня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4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3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Систематично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аналізувати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стан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реалізації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Закону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України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Про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освіту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»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щодо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продо</w:t>
            </w:r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softHyphen/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вження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навчання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дітей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для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отримання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softHyphen/>
            </w:r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вної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загальної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середньої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освіти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зібрати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пі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дтверджувальні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документи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щодо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працев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softHyphen/>
              <w:t>лаштування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випускників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 w:bidi="en-US"/>
              </w:rPr>
            </w:pPr>
            <w:proofErr w:type="spellStart"/>
            <w:proofErr w:type="gram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proofErr w:type="gram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01.09.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 w:bidi="en-US"/>
              </w:rPr>
              <w:t>заступник</w:t>
            </w:r>
            <w:proofErr w:type="spellEnd"/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 w:bidi="en-US"/>
              </w:rPr>
              <w:t>директора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класні</w:t>
            </w:r>
            <w:proofErr w:type="spellEnd"/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керівники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5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4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Організувати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домашнє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навчання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які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за станом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фізичного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здоров'я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не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можуть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відвідувати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навчальний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заклад.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Забезпечити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постійний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контроль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їх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навчанням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proofErr w:type="gram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proofErr w:type="gram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01.09.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/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необхідністю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4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5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Здійснити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інвентаризацію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фонду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шкільних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підручників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проаналізувати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збереження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фонду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забезпечення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ними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школярів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Забезпечити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 </w:t>
            </w:r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en-US" w:bidi="en-US"/>
              </w:rPr>
              <w:t>5</w:t>
            </w:r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-</w:t>
            </w:r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en-US" w:bidi="en-US"/>
              </w:rPr>
              <w:t>11</w:t>
            </w:r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класів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необхідними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навчальними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підручниками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 на початок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на</w:t>
            </w:r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softHyphen/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вчального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року,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вчителів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-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навчальними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програмами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вересень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tabs>
                <w:tab w:val="left" w:pos="16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бібліотекар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9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6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>Перевірити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>підготовку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>класних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>кімнат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t>на</w:t>
            </w:r>
            <w:r w:rsidRPr="006356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en-US"/>
              </w:rPr>
              <w:softHyphen/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вчальних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засобів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шкільного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обладнання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освітлення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згідно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санітарним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гігієніч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softHyphen/>
              <w:t>ним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нормам. Провести конкурс-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огляд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на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краще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утримання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класного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приміщення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кращий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санітарно-гігієнічний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стан та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естетику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оформлення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01.09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proofErr w:type="gram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кл</w:t>
            </w:r>
            <w:proofErr w:type="spellEnd"/>
            <w:proofErr w:type="gram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керівники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завгосп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7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7</w:t>
            </w:r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Скласти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списки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пільгових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категорій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4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адміністрація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кл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. </w:t>
            </w:r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en-US" w:bidi="en-US"/>
              </w:rPr>
              <w:t>к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ерівники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635667" w:rsidRPr="00635667" w:rsidTr="0030285F">
        <w:trPr>
          <w:trHeight w:val="8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8</w:t>
            </w:r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1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Організувати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контроль за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відвідуванням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учнями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навчальних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занять.</w:t>
            </w:r>
          </w:p>
          <w:p w:rsidR="00635667" w:rsidRPr="00635667" w:rsidRDefault="00461E1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Розробити заходи щодо попередження невідвідування занять учнями.</w:t>
            </w:r>
            <w:r w:rsidR="00635667" w:rsidRPr="006356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постійно</w:t>
            </w:r>
            <w:proofErr w:type="spellEnd"/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адміністрація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635667" w:rsidRPr="00635667" w:rsidTr="0030285F">
        <w:trPr>
          <w:trHeight w:val="105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Скласти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затвердити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розклад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уроків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статистичні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звіти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розклад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занять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факультативів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гуртків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курсів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вибором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07.09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12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lastRenderedPageBreak/>
              <w:t>1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0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Продовжити роботу електронних журналів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журналів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факультативних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занять, 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індивідуальних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консультацій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гуртків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та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спортивних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секцій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до 10.09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кл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керівники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керівники</w:t>
            </w:r>
            <w:proofErr w:type="spellEnd"/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гуртків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635667" w:rsidRPr="00635667" w:rsidTr="0030285F">
        <w:trPr>
          <w:trHeight w:val="70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Укомплектувати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документи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школи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згідно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переліком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загальношкільної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документації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69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Затвердити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графік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чергування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педагогічних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працівників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школи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proofErr w:type="gram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proofErr w:type="gram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9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Здійснити облік учнів в алфавітній книзі та зробити відповідні записи в книзі руху учнів.</w:t>
            </w:r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ab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01—03.09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Заступник директора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з НВР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8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Оформити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особові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справи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1, 5, 10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клас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1-й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тиждень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вересня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Заступник директора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 НВР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кл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керівник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635667" w:rsidRPr="00635667" w:rsidTr="0030285F">
        <w:trPr>
          <w:trHeight w:val="8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46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Організувати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нормативних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461E1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07</w:t>
            </w:r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адміністрація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97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16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46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 результатам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и </w:t>
            </w:r>
            <w:proofErr w:type="spellStart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медичного</w:t>
            </w:r>
            <w:proofErr w:type="spellEnd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огляду</w:t>
            </w:r>
            <w:proofErr w:type="spellEnd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та </w:t>
            </w:r>
            <w:proofErr w:type="spellStart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розподілу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на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групи</w:t>
            </w:r>
            <w:proofErr w:type="spellEnd"/>
            <w:proofErr w:type="gramStart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.В</w:t>
            </w:r>
            <w:proofErr w:type="gramEnd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идати наказ щодо 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занять </w:t>
            </w:r>
            <w:proofErr w:type="spellStart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фізичної</w:t>
            </w:r>
            <w:proofErr w:type="spellEnd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культуриу</w:t>
            </w:r>
            <w:proofErr w:type="spellEnd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н.р</w:t>
            </w:r>
            <w:proofErr w:type="spellEnd"/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461E1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07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Заступник директора</w:t>
            </w:r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 НВР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635667" w:rsidRPr="00635667" w:rsidTr="0030285F">
        <w:trPr>
          <w:trHeight w:val="95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17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46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Системно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здійснювати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моніторинг навченості учнів та </w:t>
            </w:r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аналізувати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відвідування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школярами </w:t>
            </w:r>
            <w:proofErr w:type="spellStart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навчальних</w:t>
            </w:r>
            <w:proofErr w:type="spellEnd"/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занять.</w:t>
            </w:r>
            <w:r w:rsidR="00635667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461E1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Заступник директора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з НВР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9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461E1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581DB9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Проаналізувати стан </w:t>
            </w:r>
            <w:r w:rsid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індивідуальної роботи з учнями </w:t>
            </w:r>
            <w:r w:rsidRP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схильними до правопорушень.</w:t>
            </w:r>
            <w:r w:rsid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Розробити план заходів щодо роботи з учнями з питань профілактичної роботи та </w:t>
            </w:r>
            <w:proofErr w:type="spellStart"/>
            <w:r w:rsid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булінгу</w:t>
            </w:r>
            <w:proofErr w:type="spellEnd"/>
            <w:r w:rsid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у закладі</w:t>
            </w:r>
            <w:r w:rsidRP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вересень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січень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по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мірі</w:t>
            </w:r>
            <w:proofErr w:type="spellEnd"/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необхідності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Заступник директора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з НВР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4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0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Аналізуючи підсумки успішності учнів (за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семестр</w:t>
            </w:r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), визначити систему заходів щодо запобігання причинам, які викликають появу невстигаючих школярів; скоординувати роботу вчителів на підтримку талантів серед здібних учнів</w:t>
            </w:r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ab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грудень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травень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Заступник директора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 НВР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кл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керівники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керівники</w:t>
            </w:r>
            <w:proofErr w:type="spellEnd"/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гуртків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9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581DB9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Здійснювати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постійний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контроль за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роботою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вчителів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 </w:t>
            </w:r>
            <w:r w:rsid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учнями,  які навчаються на початковому рівні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Заступник директора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з НВР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23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Провести в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школі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І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етап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Міжнародного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конкурсу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знавців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української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мови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ім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П.Яцика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взяти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участь у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наступних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етапах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листопад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вчителі</w:t>
            </w:r>
            <w:proofErr w:type="spellEnd"/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proofErr w:type="gram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укр</w:t>
            </w:r>
            <w:proofErr w:type="spellEnd"/>
            <w:proofErr w:type="gram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мови</w:t>
            </w:r>
            <w:proofErr w:type="spellEnd"/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5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11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класів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13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581DB9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Залучати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до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участі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у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Міжнародних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та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всеукраїнських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інтерактивних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конкурсах,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шкільних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міських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обласних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олімпіадах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згідно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плану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проведення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вчителі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– 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предметники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635667" w:rsidRDefault="00635667" w:rsidP="00581DB9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1DB9" w:rsidRDefault="00635667" w:rsidP="00581DB9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 w:eastAsia="en-US" w:bidi="en-US"/>
        </w:rPr>
      </w:pPr>
      <w:r w:rsidRPr="00635667">
        <w:rPr>
          <w:rFonts w:ascii="Times New Roman" w:hAnsi="Times New Roman" w:cs="Times New Roman"/>
          <w:b/>
          <w:sz w:val="28"/>
          <w:szCs w:val="28"/>
          <w:u w:val="single"/>
          <w:lang w:val="uk-UA" w:eastAsia="en-US" w:bidi="en-US"/>
        </w:rPr>
        <w:lastRenderedPageBreak/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en-US" w:bidi="en-US"/>
        </w:rPr>
        <w:t>ІІ</w:t>
      </w:r>
      <w:r w:rsidRPr="00635667">
        <w:rPr>
          <w:rFonts w:ascii="Times New Roman" w:hAnsi="Times New Roman" w:cs="Times New Roman"/>
          <w:b/>
          <w:sz w:val="28"/>
          <w:szCs w:val="28"/>
          <w:u w:val="single"/>
          <w:lang w:val="uk-UA" w:eastAsia="en-US" w:bidi="en-US"/>
        </w:rPr>
        <w:t>. Робота з педагогічними кадрами.</w:t>
      </w:r>
    </w:p>
    <w:p w:rsidR="00581DB9" w:rsidRPr="00581DB9" w:rsidRDefault="00581DB9" w:rsidP="00581DB9">
      <w:pPr>
        <w:spacing w:after="0" w:line="360" w:lineRule="auto"/>
        <w:ind w:hanging="851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 w:eastAsia="en-US" w:bidi="en-US"/>
        </w:rPr>
      </w:pPr>
    </w:p>
    <w:tbl>
      <w:tblPr>
        <w:tblpPr w:leftFromText="180" w:rightFromText="180" w:vertAnchor="text" w:horzAnchor="margin" w:tblpY="258"/>
        <w:tblW w:w="10207" w:type="dxa"/>
        <w:tblLayout w:type="fixed"/>
        <w:tblLook w:val="0000" w:firstRow="0" w:lastRow="0" w:firstColumn="0" w:lastColumn="0" w:noHBand="0" w:noVBand="0"/>
      </w:tblPr>
      <w:tblGrid>
        <w:gridCol w:w="525"/>
        <w:gridCol w:w="7"/>
        <w:gridCol w:w="4612"/>
        <w:gridCol w:w="1699"/>
        <w:gridCol w:w="1843"/>
        <w:gridCol w:w="1521"/>
      </w:tblGrid>
      <w:tr w:rsidR="00635667" w:rsidRPr="00635667" w:rsidTr="00581DB9">
        <w:trPr>
          <w:trHeight w:val="957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Завдання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та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зміст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діяльності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Термін</w:t>
            </w:r>
            <w:proofErr w:type="spellEnd"/>
          </w:p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виконання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Відповідальні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виконавці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Відмітка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про</w:t>
            </w:r>
            <w:proofErr w:type="spellEnd"/>
          </w:p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виконання</w:t>
            </w:r>
            <w:proofErr w:type="spellEnd"/>
          </w:p>
        </w:tc>
      </w:tr>
      <w:tr w:rsidR="00635667" w:rsidRPr="00635667" w:rsidTr="00581DB9">
        <w:trPr>
          <w:trHeight w:val="716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Забезпечити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школу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необхідними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педагогічним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кадрами.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  <w:t xml:space="preserve">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2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директор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957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Розподілити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педагогічне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навантаження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між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учителями,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призначити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класних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керівників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керівників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гуртків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факультативів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спортивних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секцій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директор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431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Підготувати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і провести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педагогічні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ради.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планом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570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proofErr w:type="gram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</w:t>
            </w:r>
            <w:proofErr w:type="gram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ідготувати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і провести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наради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при директору.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планом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директор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37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5.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Підготувати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і провести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наради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при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заступнику директора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планом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ступник директора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635667" w:rsidRPr="00635667" w:rsidTr="00581DB9">
        <w:trPr>
          <w:trHeight w:val="662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6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Організувати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роботу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методичн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ої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ради, школи молодого вчителя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0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7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957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7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Затвердити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план роботи методичної ради школи молодого вчителя, методичних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обєднань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, піклувальної ради,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ради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школи, батьківської ради, учнівського самоврядування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ab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1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957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8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Провести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атестацію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педагогічних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кадрів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відповідно до Положення про атестацію педагогічних працівників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квітень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директор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957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9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Проводити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інструктивно-методичні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наради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актуальних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проблем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педагогічної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практики.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мірі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</w:p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необхідності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ступник директора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з НВР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957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10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461E1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Забезпечити виконання плану курсової перепідготовки й підвищення кваліфікації.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згідно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графіка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директор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957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Організувати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участь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педколективу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в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роботі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постійнодіючих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районних 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міських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МО.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постійно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адміністрація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581DB9">
        <w:trPr>
          <w:trHeight w:val="957"/>
        </w:trPr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Взяти участь у Всеукраїнському конкурсі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="00581DB9"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Учитель року”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листопад - </w:t>
            </w:r>
            <w:r w:rsid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581DB9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461E1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ступник директора</w:t>
            </w: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з НВР,</w:t>
            </w:r>
            <w:r w:rsidR="00581D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 xml:space="preserve"> керівники</w:t>
            </w:r>
          </w:p>
          <w:p w:rsidR="00635667" w:rsidRPr="00635667" w:rsidRDefault="00635667" w:rsidP="00581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58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81DB9" w:rsidTr="00581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525" w:type="dxa"/>
          </w:tcPr>
          <w:p w:rsidR="00581DB9" w:rsidRPr="00635667" w:rsidRDefault="00581DB9" w:rsidP="00581DB9">
            <w:pPr>
              <w:spacing w:after="0" w:line="360" w:lineRule="auto"/>
              <w:ind w:hanging="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eastAsia="en-US" w:bidi="en-US"/>
              </w:rPr>
              <w:t>13 13</w:t>
            </w:r>
          </w:p>
          <w:p w:rsidR="00581DB9" w:rsidRDefault="00581DB9" w:rsidP="00581DB9">
            <w:pPr>
              <w:spacing w:after="0" w:line="360" w:lineRule="auto"/>
              <w:ind w:hanging="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eastAsia="en-US" w:bidi="en-US"/>
              </w:rPr>
              <w:t>13</w:t>
            </w:r>
          </w:p>
        </w:tc>
        <w:tc>
          <w:tcPr>
            <w:tcW w:w="4619" w:type="dxa"/>
            <w:gridSpan w:val="2"/>
          </w:tcPr>
          <w:p w:rsidR="00581DB9" w:rsidRPr="00581DB9" w:rsidRDefault="00581DB9" w:rsidP="00581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Взяти участь у міському конкурсі «Успішний педагог» 2021</w:t>
            </w:r>
          </w:p>
        </w:tc>
        <w:tc>
          <w:tcPr>
            <w:tcW w:w="1699" w:type="dxa"/>
          </w:tcPr>
          <w:p w:rsidR="00581DB9" w:rsidRDefault="00581DB9" w:rsidP="00581D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вересень</w:t>
            </w:r>
            <w:proofErr w:type="spellEnd"/>
          </w:p>
        </w:tc>
        <w:tc>
          <w:tcPr>
            <w:tcW w:w="1843" w:type="dxa"/>
          </w:tcPr>
          <w:p w:rsidR="00581DB9" w:rsidRPr="00581DB9" w:rsidRDefault="00581DB9" w:rsidP="00581D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 w:bidi="en-US"/>
              </w:rPr>
              <w:t>адміністрація</w:t>
            </w:r>
          </w:p>
        </w:tc>
        <w:tc>
          <w:tcPr>
            <w:tcW w:w="1521" w:type="dxa"/>
          </w:tcPr>
          <w:p w:rsidR="00581DB9" w:rsidRDefault="00581DB9" w:rsidP="00581D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eastAsia="en-US" w:bidi="en-US"/>
              </w:rPr>
            </w:pPr>
          </w:p>
        </w:tc>
      </w:tr>
    </w:tbl>
    <w:p w:rsidR="00635667" w:rsidRPr="00635667" w:rsidRDefault="00635667" w:rsidP="00635667">
      <w:pPr>
        <w:shd w:val="clear" w:color="auto" w:fill="FFFFFF"/>
        <w:spacing w:after="0" w:line="360" w:lineRule="auto"/>
        <w:ind w:hanging="93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ind w:hanging="93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635667" w:rsidRDefault="00635667" w:rsidP="00635667">
      <w:pPr>
        <w:shd w:val="clear" w:color="auto" w:fill="FFFFFF"/>
        <w:spacing w:after="0" w:line="360" w:lineRule="auto"/>
        <w:ind w:hanging="93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ind w:hanging="93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ind w:hanging="93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ind w:hanging="937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І</w:t>
      </w:r>
      <w:r w:rsidRPr="00635667">
        <w:rPr>
          <w:rFonts w:ascii="Times New Roman" w:hAnsi="Times New Roman" w:cs="Times New Roman"/>
          <w:b/>
          <w:bCs/>
          <w:sz w:val="28"/>
          <w:szCs w:val="28"/>
          <w:u w:val="single"/>
        </w:rPr>
        <w:t>V</w:t>
      </w:r>
      <w:r w:rsidRPr="0063566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. Управління діяльністю педагогічного колективу</w:t>
      </w:r>
    </w:p>
    <w:p w:rsidR="00635667" w:rsidRPr="00635667" w:rsidRDefault="00635667" w:rsidP="0063566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 xml:space="preserve">Згідно з проблемою школи </w:t>
      </w:r>
      <w:r w:rsidRPr="00635667">
        <w:rPr>
          <w:rFonts w:ascii="Times New Roman" w:hAnsi="Times New Roman" w:cs="Times New Roman"/>
          <w:b/>
          <w:sz w:val="28"/>
          <w:szCs w:val="28"/>
          <w:lang w:val="uk-UA"/>
        </w:rPr>
        <w:t>“Використання мотиваційно-педагогічних технологій з метою реалізації особистісно орієнтованої парадигми освіти”</w:t>
      </w:r>
      <w:r w:rsidRPr="00635667">
        <w:rPr>
          <w:rFonts w:ascii="Times New Roman" w:hAnsi="Times New Roman" w:cs="Times New Roman"/>
          <w:sz w:val="28"/>
          <w:szCs w:val="28"/>
          <w:lang w:val="uk-UA"/>
        </w:rPr>
        <w:t xml:space="preserve">, напрямками роботи і з метою ефективної </w:t>
      </w:r>
      <w:r w:rsidRPr="00635667">
        <w:rPr>
          <w:rFonts w:ascii="Times New Roman" w:hAnsi="Times New Roman" w:cs="Times New Roman"/>
          <w:spacing w:val="-1"/>
          <w:sz w:val="28"/>
          <w:szCs w:val="28"/>
          <w:lang w:val="uk-UA"/>
        </w:rPr>
        <w:t>організації навчально-виховного процесу, втілення в практику досягнень пе</w:t>
      </w:r>
      <w:r w:rsidRPr="00635667">
        <w:rPr>
          <w:rFonts w:ascii="Times New Roman" w:hAnsi="Times New Roman" w:cs="Times New Roman"/>
          <w:spacing w:val="-1"/>
          <w:sz w:val="28"/>
          <w:szCs w:val="28"/>
          <w:lang w:val="uk-UA"/>
        </w:rPr>
        <w:softHyphen/>
      </w:r>
      <w:r w:rsidRPr="00635667">
        <w:rPr>
          <w:rFonts w:ascii="Times New Roman" w:hAnsi="Times New Roman" w:cs="Times New Roman"/>
          <w:sz w:val="28"/>
          <w:szCs w:val="28"/>
          <w:lang w:val="uk-UA"/>
        </w:rPr>
        <w:t>дагогічної науки і психології, розвитку творчості вчителя організовується ро</w:t>
      </w:r>
      <w:r w:rsidRPr="00635667">
        <w:rPr>
          <w:rFonts w:ascii="Times New Roman" w:hAnsi="Times New Roman" w:cs="Times New Roman"/>
          <w:sz w:val="28"/>
          <w:szCs w:val="28"/>
          <w:lang w:val="uk-UA"/>
        </w:rPr>
        <w:softHyphen/>
        <w:t>бота педагогічних рад.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  <w:lang w:val="uk-UA"/>
        </w:rPr>
      </w:pPr>
      <w:r w:rsidRPr="00635667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  <w:lang w:val="uk-UA"/>
        </w:rPr>
        <w:t>Тематика засідання педрад</w:t>
      </w:r>
    </w:p>
    <w:p w:rsidR="00635667" w:rsidRPr="00635667" w:rsidRDefault="00635667" w:rsidP="00635667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Виховання в учнів стійкої   позитивної  мотивації навчальної діяльності як важливий фактор формування  соціально-активної особистості</w:t>
      </w:r>
    </w:p>
    <w:p w:rsidR="00635667" w:rsidRPr="00635667" w:rsidRDefault="00635667" w:rsidP="00635667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Сучасний урок: проблеми,  пошуки, знахідки, перспективи. Як зробити його джерелом якісної і натхненної праці учнів, школою самостійності і творчості</w:t>
      </w:r>
    </w:p>
    <w:p w:rsidR="00635667" w:rsidRPr="00635667" w:rsidRDefault="00635667" w:rsidP="00635667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Стан та реалізація методичного забезпечення класних керівників щодо впровадження особистісно-орієнтованої моделі виховання учнів.</w:t>
      </w:r>
    </w:p>
    <w:p w:rsidR="00635667" w:rsidRPr="00635667" w:rsidRDefault="00635667" w:rsidP="00635667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Розвиток творчих здібностей учнів як умова формування талановитої особистості, створення комфортних умов навчання, за яких кожен учень відчуває свою успішність, інтелектуальну спроможність шляхом впровадження  інтерактивних методів і форм навчання.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  <w:lang w:val="uk-UA"/>
        </w:rPr>
      </w:pPr>
      <w:r w:rsidRPr="00635667">
        <w:rPr>
          <w:rFonts w:ascii="Times New Roman" w:hAnsi="Times New Roman" w:cs="Times New Roman"/>
          <w:b/>
          <w:bCs/>
          <w:spacing w:val="-12"/>
          <w:sz w:val="32"/>
          <w:szCs w:val="32"/>
          <w:u w:val="single"/>
          <w:lang w:val="uk-UA"/>
        </w:rPr>
        <w:t>Наради при директору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СЕРПЕНЬ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   Підготовка школи до початку навчального року (планування, факультативи, навчальні кабінети, харчування, підручники, охоплення учнів навчанням).</w:t>
      </w:r>
    </w:p>
    <w:p w:rsidR="00635667" w:rsidRPr="00635667" w:rsidRDefault="00980C9D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   Перший урок «Всі ми різні, всі ми рівні!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3.   Про організацію чергування у першому семестрі.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   Про проходження медичного огляду вчителями.</w:t>
      </w:r>
    </w:p>
    <w:p w:rsidR="00635667" w:rsidRPr="00635667" w:rsidRDefault="00980C9D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  Проведення Днів відкритих дверей 30 серпня </w:t>
      </w:r>
      <w:r w:rsidR="003F39A6">
        <w:rPr>
          <w:rFonts w:ascii="Times New Roman" w:hAnsi="Times New Roman" w:cs="Times New Roman"/>
          <w:color w:val="000000"/>
          <w:sz w:val="28"/>
          <w:szCs w:val="28"/>
          <w:lang w:val="uk-UA"/>
        </w:rPr>
        <w:t>2022</w:t>
      </w:r>
      <w:r w:rsidR="00581D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6.   Організація роботи з техніки безпеки.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ВЕРЕСЕНЬ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   Підсумки першого робочого дня.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2.   Готовність вчителів до роботи в новому навчальному році.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3.   Аналіз банку даних дітей пільгових категорій.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4.   Відвідування учнями школи.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5.   Організація харчування учнів.</w:t>
      </w:r>
    </w:p>
    <w:p w:rsidR="00635667" w:rsidRPr="00635667" w:rsidRDefault="00980C9D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   Адаптація 1</w:t>
      </w:r>
      <w:r w:rsidR="00581D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5 класів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навчання в</w:t>
      </w:r>
      <w:r w:rsidR="00880C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школі ( спостереження)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7. Про результати огляду підготов</w:t>
      </w:r>
      <w:r w:rsidR="00880C2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 Ліцею імені Івана Пулюя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</w:t>
      </w:r>
      <w:r w:rsidR="00880C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81DB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</w:t>
      </w:r>
      <w:r w:rsidR="003F39A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вого 2022-2023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навчального ро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ку.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ЖОВТЕНЬ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   Стан шкільної документації: журналів, звітів класних керівників, щоденників.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2.   Про проведення предметних тижнів та олімпіад.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  </w:t>
      </w:r>
      <w:r w:rsidR="00880C2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Робота колективу школи щодо Культури ліцею (дотримання правил Ліцею)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 Зовнішня і внутрішня корекційно-аналітична діяльність за результатами вхідного ета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пу моніторингу навчальних досягнень учнів.</w:t>
      </w:r>
    </w:p>
    <w:p w:rsidR="00635667" w:rsidRPr="00635667" w:rsidRDefault="00880C2C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5.   Про хід підготовки ліцею</w:t>
      </w:r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роботи в зимовий період.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  </w:t>
      </w:r>
      <w:r w:rsidR="00880C2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 відвідування учнями ліцею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7.   Результати контролю за веденням вчителями поурочних планів.</w:t>
      </w:r>
    </w:p>
    <w:p w:rsidR="00635667" w:rsidRPr="00635667" w:rsidRDefault="00635667" w:rsidP="00635667">
      <w:pPr>
        <w:shd w:val="clear" w:color="auto" w:fill="FFFFFF"/>
        <w:spacing w:after="0" w:line="360" w:lineRule="auto"/>
        <w:ind w:hanging="993"/>
        <w:jc w:val="center"/>
        <w:outlineLvl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ЛИСТОПАД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   Про роботу їдальні та харчування учнів.</w:t>
      </w:r>
    </w:p>
    <w:p w:rsidR="00635667" w:rsidRPr="00635667" w:rsidRDefault="00880C2C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   Участь учнів у проектах,</w:t>
      </w:r>
      <w:r w:rsidR="00581D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конкурсах, олімпіадах тощо</w:t>
      </w:r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  Результати перевірки </w:t>
      </w:r>
      <w:r w:rsidR="00880C2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 санітарно-гігієнічного режиму у ліцеї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   Результати проведення фронтального, тематичного та класно-узагальнюючого контро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лю.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5.   Про використання шкільного компонента.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6.  Виконання заходів щодо запобігання дорожньо-транспортного травматизму учнів.</w:t>
      </w:r>
    </w:p>
    <w:p w:rsidR="00635667" w:rsidRPr="00635667" w:rsidRDefault="00880C2C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7.  Самоосвіта вчителя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ГРУДЕНЬ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   Ре</w:t>
      </w:r>
      <w:r w:rsidR="00880C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зультати реалізації впровадження НУШ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2.   Про підсумки класно-узагальнюючого, фронтального контролю.</w:t>
      </w:r>
    </w:p>
    <w:p w:rsidR="00635667" w:rsidRPr="00635667" w:rsidRDefault="00142260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  Поради психологічної служби </w:t>
      </w:r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   Результати тематичного контролю.</w:t>
      </w:r>
    </w:p>
    <w:p w:rsidR="00635667" w:rsidRPr="00635667" w:rsidRDefault="00142260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5.   Презентація класних керівників щодо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своеї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на згуртування дитячого колективу</w:t>
      </w:r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6.   Організація закінчення першого семестру.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7.   Про о</w:t>
      </w:r>
      <w:r w:rsidR="0014226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рганізацію та проведення Різдвяних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канікул.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667" w:rsidRPr="00635667" w:rsidRDefault="00581DB9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Січень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  Стан роботи з попередження дитячого травматизму та правил техніки безпеки. 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2    Про результати контролю за проходженням учителями курсової підготовки.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3. Інформація про діяльність ради школи.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 Результати тематичної та контрольної перевірки роботи вчителів.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5. Підсумки роботи школи за перший семестр.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6. Стан спортивно-масової роботи в школі.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ЛЮТИЙ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    Дотримання об'єктивності при виставленні учням оцінок.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2.   Результати проведення фронтальної, тематичної перевірки та вивчення системи роботи вчителів.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3.   Робота педагогічного колективу щодо запобігання правопорушень серед учнів 6-8 класів.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   Про роботу шкільного прес-центру.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5.   Аналіз контролю за виконанням рішень, прийнятих у першому семестрі.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БЕРЕЗЕНЬ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   Стан харчування учнів.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  Стан профорієнтаційної роботи в </w:t>
      </w:r>
      <w:r w:rsidRPr="0063566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9 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11 класах.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  </w:t>
      </w:r>
      <w:r w:rsidR="0031499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Робота з учнями пільгових категорій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   Результати огляду конкурсу навчальних кабінетів.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5.   Про хід атестації педагогічних кадрів.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6.   Звіт заступника директора з виховної роботи.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КВІТЕНЬ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   Про хід підготовки до проведення підсумкової державної атестації.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2.   Стан підготовки до поточного ремонту школи.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3.   Організація роботи з благоустрою території школи, мікрорайону.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   Інструктаж про проведення засідань методичних об'єднань за підсумками роботи школи в навчальному році, планування роботи школи та підготовка до серпневої педа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гогічної ради.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5.   Про профорієнтаційну роботу в 9-11 класах.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6.   Моніторинг якості знань учнів. Підготовка аналітичних матеріалів (графіки, таблиці).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7.   Про організацію літнього відпочинку та оздоровлення учнів, педпрацівників.</w:t>
      </w:r>
    </w:p>
    <w:p w:rsidR="00635667" w:rsidRPr="00461E1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ТРАВЕНЬ</w:t>
      </w: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Хід виконання Положення про державну підсумкову атестацію учнів.</w:t>
      </w:r>
    </w:p>
    <w:p w:rsidR="00635667" w:rsidRPr="00635667" w:rsidRDefault="00142260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Охорона праці в ліцеї</w:t>
      </w:r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Робота класних керівників з питань формування системи виховної роботи.</w:t>
      </w:r>
    </w:p>
    <w:p w:rsidR="00635667" w:rsidRPr="00635667" w:rsidRDefault="00142260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Про підготовку роботи ліцею </w:t>
      </w:r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закінчення і початку нового навчального року.</w:t>
      </w:r>
    </w:p>
    <w:p w:rsidR="00635667" w:rsidRPr="00635667" w:rsidRDefault="00142260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Презентація</w:t>
      </w:r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класних керівників про виконання планів виховної роботи за другий семестр.</w:t>
      </w:r>
    </w:p>
    <w:p w:rsidR="00635667" w:rsidRPr="00635667" w:rsidRDefault="00142260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Комплектація педагогіч</w:t>
      </w:r>
      <w:r w:rsidR="00581DB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працівників на 2022-2023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н.р</w:t>
      </w:r>
      <w:proofErr w:type="spellEnd"/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  <w:t>ЧЕРВЕНЬ</w:t>
      </w:r>
    </w:p>
    <w:p w:rsidR="00635667" w:rsidRPr="00635667" w:rsidRDefault="00142260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Про результати ведення </w:t>
      </w:r>
      <w:r w:rsidR="00635667"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документації за навчальний рік.</w:t>
      </w: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Розгляд першого вар</w:t>
      </w:r>
      <w:r w:rsidR="0014226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іанта річного плану роботи ліцею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новий навчальний рік.</w:t>
      </w: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Про виконання навчальних планів і програм.</w:t>
      </w: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Про підготовку до серпневої конференції та підсумкової педагогічної ради школи.</w:t>
      </w: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Огляд нормативних документів, психолого-педагогічної літератури.</w:t>
      </w:r>
    </w:p>
    <w:p w:rsidR="00635667" w:rsidRPr="00635667" w:rsidRDefault="00635667" w:rsidP="00635667">
      <w:pPr>
        <w:shd w:val="clear" w:color="auto" w:fill="FFFFFF"/>
        <w:tabs>
          <w:tab w:val="left" w:pos="2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>6.</w:t>
      </w:r>
      <w:r w:rsidRPr="0063566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Комплектація школи підручниками.</w:t>
      </w:r>
    </w:p>
    <w:p w:rsidR="00635667" w:rsidRDefault="00635667" w:rsidP="00635667">
      <w:pPr>
        <w:spacing w:after="0" w:line="360" w:lineRule="auto"/>
        <w:ind w:hanging="99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Default="00635667" w:rsidP="00635667">
      <w:pPr>
        <w:spacing w:after="0" w:line="360" w:lineRule="auto"/>
        <w:ind w:hanging="99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Default="00635667" w:rsidP="00635667">
      <w:pPr>
        <w:spacing w:after="0" w:line="360" w:lineRule="auto"/>
        <w:ind w:hanging="99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387CF6" w:rsidRPr="00635667" w:rsidRDefault="00387CF6" w:rsidP="00635667">
      <w:pPr>
        <w:spacing w:after="0" w:line="360" w:lineRule="auto"/>
        <w:ind w:hanging="99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581DB9" w:rsidRDefault="00581DB9" w:rsidP="00635667">
      <w:pPr>
        <w:spacing w:after="0" w:line="360" w:lineRule="auto"/>
        <w:ind w:hanging="99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35667" w:rsidRPr="00635667" w:rsidRDefault="00635667" w:rsidP="00A9528B">
      <w:pPr>
        <w:spacing w:after="0" w:line="360" w:lineRule="auto"/>
        <w:ind w:hanging="99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eastAsia="en-US" w:bidi="en-US"/>
        </w:rPr>
        <w:lastRenderedPageBreak/>
        <w:t>Методичні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і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eastAsia="en-US" w:bidi="en-US"/>
        </w:rPr>
        <w:t>організаційні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eastAsia="en-US" w:bidi="en-US"/>
        </w:rPr>
        <w:t>засідання</w:t>
      </w:r>
      <w:proofErr w:type="spellEnd"/>
      <w:r w:rsidRPr="00635667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proofErr w:type="gramStart"/>
      <w:r w:rsidRPr="00635667">
        <w:rPr>
          <w:rFonts w:ascii="Times New Roman" w:hAnsi="Times New Roman" w:cs="Times New Roman"/>
          <w:b/>
          <w:sz w:val="28"/>
          <w:szCs w:val="28"/>
          <w:lang w:eastAsia="en-US" w:bidi="en-US"/>
        </w:rPr>
        <w:t>при</w:t>
      </w:r>
      <w:proofErr w:type="gramEnd"/>
      <w:r w:rsidRPr="00635667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заступнику директора</w:t>
      </w:r>
    </w:p>
    <w:p w:rsidR="00635667" w:rsidRPr="00581DB9" w:rsidRDefault="00635667" w:rsidP="00A9528B">
      <w:pPr>
        <w:spacing w:after="0" w:line="360" w:lineRule="auto"/>
        <w:ind w:hanging="993"/>
        <w:jc w:val="center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r w:rsidRPr="00581DB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з </w:t>
      </w:r>
      <w:proofErr w:type="spellStart"/>
      <w:r w:rsidRPr="00581DB9">
        <w:rPr>
          <w:rFonts w:ascii="Times New Roman" w:hAnsi="Times New Roman" w:cs="Times New Roman"/>
          <w:b/>
          <w:sz w:val="28"/>
          <w:szCs w:val="28"/>
          <w:lang w:eastAsia="en-US" w:bidi="en-US"/>
        </w:rPr>
        <w:t>навчально-виховної</w:t>
      </w:r>
      <w:proofErr w:type="spellEnd"/>
      <w:r w:rsidRPr="00581DB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proofErr w:type="spellStart"/>
      <w:r w:rsidRPr="00581DB9">
        <w:rPr>
          <w:rFonts w:ascii="Times New Roman" w:hAnsi="Times New Roman" w:cs="Times New Roman"/>
          <w:b/>
          <w:sz w:val="28"/>
          <w:szCs w:val="28"/>
          <w:lang w:eastAsia="en-US" w:bidi="en-US"/>
        </w:rPr>
        <w:t>роботи</w:t>
      </w:r>
      <w:proofErr w:type="spellEnd"/>
      <w:r w:rsidR="00581DB9"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  <w:t xml:space="preserve"> з питань методичної, організаційної, виховної, інформаційний технологій, поглибленого вивченні іноземно</w:t>
      </w:r>
      <w:r w:rsidR="00A9528B"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  <w:t>ї мови, з питань охорони праці та безпеки життєдіяльності учасників освітнього процесу</w:t>
      </w: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Серпень</w:t>
      </w:r>
      <w:proofErr w:type="spellEnd"/>
    </w:p>
    <w:tbl>
      <w:tblPr>
        <w:tblW w:w="9922" w:type="dxa"/>
        <w:tblLayout w:type="fixed"/>
        <w:tblLook w:val="0000" w:firstRow="0" w:lastRow="0" w:firstColumn="0" w:lastColumn="0" w:noHBand="0" w:noVBand="0"/>
      </w:tblPr>
      <w:tblGrid>
        <w:gridCol w:w="827"/>
        <w:gridCol w:w="4500"/>
        <w:gridCol w:w="2393"/>
        <w:gridCol w:w="2202"/>
      </w:tblGrid>
      <w:tr w:rsidR="00635667" w:rsidRPr="00635667" w:rsidTr="0030285F">
        <w:trPr>
          <w:trHeight w:val="6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</w:t>
            </w:r>
          </w:p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</w:tr>
      <w:tr w:rsidR="00635667" w:rsidRPr="00635667" w:rsidTr="0030285F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 по навчальних програмах, вивчення інструктивно-методичних рекомендацій щодо в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ивчення шкільних дисциплін у 2021-2022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НВР,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м/о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64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Зв’язок із ЗМІ .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педагогів у цьому процесі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70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  свята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 дзвінка і першого уроку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r w:rsidRPr="00635667"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  <w:t>В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ересень</w:t>
      </w:r>
      <w:proofErr w:type="spellEnd"/>
    </w:p>
    <w:tbl>
      <w:tblPr>
        <w:tblpPr w:leftFromText="180" w:rightFromText="180" w:vertAnchor="text" w:horzAnchor="margin" w:tblpY="33"/>
        <w:tblW w:w="9889" w:type="dxa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71"/>
      </w:tblGrid>
      <w:tr w:rsidR="00635667" w:rsidRPr="00635667" w:rsidTr="0030285F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Інструктаж про ведення шкільної документації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61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календарного планування.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діяльність м/о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м/о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36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виховної роботи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обліку груп учнів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(сироти, напівсироти, інваліди, девіантна поведінка і інші).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5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нових стандартів початкової освіти.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Жовтень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71"/>
      </w:tblGrid>
      <w:tr w:rsidR="00635667" w:rsidRPr="00635667" w:rsidTr="0030285F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статуту школи щодо зовнішнього вигляду учнів, впровадження в школі шкільної форми.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Бесіда з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вчителями-предметниками</w:t>
            </w:r>
            <w:proofErr w:type="spellEnd"/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класу і вчителем 1 класу про психологічні особливості дітей даного віку.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69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єдиного орфографічного режиму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70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предметних тижнів, підготовка до олімпіад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вчителі-предметники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69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чергування по школі вчителів і учнів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Листопад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71"/>
      </w:tblGrid>
      <w:tr w:rsidR="00635667" w:rsidRPr="00635667" w:rsidTr="0030285F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з обдарованими дітьми і тими, хто має низький рівень знань. Про виконання роботи по втіленню моделі випускника школи.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64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бібліотеки з обдарованими дітьми.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56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використання шкільного компоненту.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7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відвідування учнів вдома під час рейду «Сім’я»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зрізів відвідування занять учнями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Грудень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71"/>
      </w:tblGrid>
      <w:tr w:rsidR="00635667" w:rsidRPr="00635667" w:rsidTr="0030285F">
        <w:trPr>
          <w:trHeight w:val="63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організацію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і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проведення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санітарних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днів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педагог-організатор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68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результати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перевірки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ведення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зошитів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(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укр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мова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 математика).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4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Ведення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документації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42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Виконання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плану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виховної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роботи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класні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керівники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6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5.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підготовку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до Нового року та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організація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зимових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канікул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педагог-організатор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Січень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09"/>
      </w:tblGrid>
      <w:tr w:rsidR="00635667" w:rsidRPr="00635667" w:rsidTr="0030285F">
        <w:trPr>
          <w:trHeight w:val="5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>Затвердження плану роботи на зимові канікули.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>педагог-організатор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635667" w:rsidRPr="00635667" w:rsidTr="0030285F">
        <w:trPr>
          <w:trHeight w:val="63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Стан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виховної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роботи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 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>5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класі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(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звіт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класн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>ий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керівник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Індивідуальна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робота з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учнями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які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перебувають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на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внутрішкільному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обліку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і на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обліку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ССД.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класні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керівники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69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Про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виконання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програми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вчителі-предметники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Лютий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09"/>
      </w:tblGrid>
      <w:tr w:rsidR="00635667" w:rsidRPr="00635667" w:rsidTr="0030285F">
        <w:trPr>
          <w:trHeight w:val="72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результати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внутрішкільного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контролю (по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графіку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5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ТБ і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санітарія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в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школі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вчителі-предметники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61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Стан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виховної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роботи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в 6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 w:eastAsia="en-US" w:bidi="en-US"/>
              </w:rPr>
              <w:t>, 7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і 9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класах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(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звіти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класні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керівники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6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Організація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позакласної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зайнятості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учнів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педагог-організатор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ind w:hanging="993"/>
        <w:jc w:val="center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lastRenderedPageBreak/>
        <w:t>Березень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09"/>
      </w:tblGrid>
      <w:tr w:rsidR="00635667" w:rsidRPr="00635667" w:rsidTr="0030285F">
        <w:trPr>
          <w:trHeight w:val="7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результати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контролю за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проведенням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повторення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на уроках.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ведення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документації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об’єктивність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виставлення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оцінок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5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роботу методичного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об’єднання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вчителів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керівники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м/о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41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Про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результати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міських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олімпіад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4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5.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хід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атестації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вчителів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Звіти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6.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Підготовка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до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педради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«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Сучасний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урок: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деякі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аспекти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проблеми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Навчання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вчитися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–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одне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із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завдань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сучасного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уроку»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Квітень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09"/>
      </w:tblGrid>
      <w:tr w:rsidR="00635667" w:rsidRPr="00635667" w:rsidTr="0030285F">
        <w:trPr>
          <w:trHeight w:val="6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результати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перевірки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підготовки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до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державної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атестації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69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проект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навчального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плану на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новий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навчальний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рік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9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Трудове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виховання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Організація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ремонтних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робіт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і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навчально-виробничої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практики.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вчителі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трудового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навчання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71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стан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викладання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української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мови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в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початкових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класах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71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5.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проведення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заходів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до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святкування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Дня Перемоги.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педагог-організатор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en-US" w:bidi="en-US"/>
        </w:rPr>
      </w:pPr>
    </w:p>
    <w:p w:rsidR="00635667" w:rsidRPr="00635667" w:rsidRDefault="00635667" w:rsidP="00635667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 w:eastAsia="en-US" w:bidi="en-US"/>
        </w:rPr>
      </w:pP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Травень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4499"/>
        <w:gridCol w:w="2392"/>
        <w:gridCol w:w="2109"/>
      </w:tblGrid>
      <w:tr w:rsidR="00635667" w:rsidRPr="00635667" w:rsidTr="0030285F">
        <w:trPr>
          <w:trHeight w:val="4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Про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виконання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навчальних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програм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вчителі-предметники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56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підготовку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до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державної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підсумкової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атестації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34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Організація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літнього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відпочинку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 з НВР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4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Ремонт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класів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класні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керівники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val="47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5.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Підсумки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і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аналіз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виховної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роботи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педагог-організатор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635667" w:rsidRPr="00387CF6" w:rsidRDefault="007145F6" w:rsidP="00387CF6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bCs/>
          <w:spacing w:val="-1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  <w:u w:val="single"/>
          <w:lang w:val="uk-UA"/>
        </w:rPr>
        <w:t xml:space="preserve">                                                       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bCs/>
          <w:spacing w:val="-10"/>
          <w:sz w:val="28"/>
          <w:szCs w:val="28"/>
          <w:u w:val="single"/>
          <w:lang w:val="en-US"/>
        </w:rPr>
        <w:t xml:space="preserve">V. </w:t>
      </w:r>
      <w:r w:rsidRPr="00635667">
        <w:rPr>
          <w:rFonts w:ascii="Times New Roman" w:hAnsi="Times New Roman" w:cs="Times New Roman"/>
          <w:b/>
          <w:bCs/>
          <w:spacing w:val="-10"/>
          <w:sz w:val="28"/>
          <w:szCs w:val="28"/>
          <w:u w:val="single"/>
          <w:lang w:val="uk-UA"/>
        </w:rPr>
        <w:t>Навчально-методична робота</w:t>
      </w:r>
    </w:p>
    <w:p w:rsidR="00635667" w:rsidRPr="00635667" w:rsidRDefault="00635667" w:rsidP="006356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sz w:val="28"/>
          <w:szCs w:val="28"/>
          <w:lang w:val="uk-UA"/>
        </w:rPr>
        <w:t>Пріоритетн</w:t>
      </w:r>
      <w:r w:rsidR="00B626CC">
        <w:rPr>
          <w:rFonts w:ascii="Times New Roman" w:hAnsi="Times New Roman" w:cs="Times New Roman"/>
          <w:b/>
          <w:sz w:val="28"/>
          <w:szCs w:val="28"/>
          <w:lang w:val="uk-UA"/>
        </w:rPr>
        <w:t>ою проблемою школи на</w:t>
      </w:r>
      <w:r w:rsidR="003F39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2022-2023</w:t>
      </w:r>
      <w:r w:rsidRPr="006356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 є «</w:t>
      </w:r>
      <w:r w:rsidRPr="00635667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Використання мотиваційно-педагогічних технологій з метою реалізації особистісно орієнтованої парадигми освіти».</w:t>
      </w:r>
      <w:r w:rsidRPr="006356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5667">
        <w:rPr>
          <w:rFonts w:ascii="Times New Roman" w:hAnsi="Times New Roman" w:cs="Times New Roman"/>
          <w:sz w:val="28"/>
          <w:szCs w:val="28"/>
          <w:lang w:val="uk-UA"/>
        </w:rPr>
        <w:t>Реалізація цієї проб</w:t>
      </w:r>
      <w:r w:rsidR="00A9528B">
        <w:rPr>
          <w:rFonts w:ascii="Times New Roman" w:hAnsi="Times New Roman" w:cs="Times New Roman"/>
          <w:sz w:val="28"/>
          <w:szCs w:val="28"/>
          <w:lang w:val="uk-UA"/>
        </w:rPr>
        <w:t>леми і методичний супровід в 2021-2022</w:t>
      </w:r>
      <w:r w:rsidRPr="0063566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буде здійснюватися через систему роботи:</w:t>
      </w:r>
    </w:p>
    <w:p w:rsidR="00635667" w:rsidRPr="00635667" w:rsidRDefault="00635667" w:rsidP="006356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en-US" w:bidi="en-US"/>
        </w:rPr>
      </w:pPr>
      <w:r w:rsidRPr="00635667">
        <w:rPr>
          <w:rFonts w:ascii="Times New Roman" w:hAnsi="Times New Roman" w:cs="Times New Roman"/>
          <w:sz w:val="28"/>
          <w:szCs w:val="28"/>
          <w:lang w:val="uk-UA" w:eastAsia="en-US" w:bidi="en-US"/>
        </w:rPr>
        <w:lastRenderedPageBreak/>
        <w:t>Методичної ради школи</w:t>
      </w:r>
    </w:p>
    <w:p w:rsidR="00635667" w:rsidRPr="00635667" w:rsidRDefault="00635667" w:rsidP="006356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en-US" w:bidi="en-US"/>
        </w:rPr>
      </w:pPr>
      <w:r w:rsidRPr="00635667">
        <w:rPr>
          <w:rFonts w:ascii="Times New Roman" w:hAnsi="Times New Roman" w:cs="Times New Roman"/>
          <w:sz w:val="28"/>
          <w:szCs w:val="28"/>
          <w:lang w:val="uk-UA" w:eastAsia="en-US" w:bidi="en-US"/>
        </w:rPr>
        <w:t>МО вчителів предметних кафедр</w:t>
      </w:r>
    </w:p>
    <w:p w:rsidR="00635667" w:rsidRPr="00635667" w:rsidRDefault="00635667" w:rsidP="006356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en-US" w:bidi="en-US"/>
        </w:rPr>
      </w:pPr>
      <w:r w:rsidRPr="00635667">
        <w:rPr>
          <w:rFonts w:ascii="Times New Roman" w:hAnsi="Times New Roman" w:cs="Times New Roman"/>
          <w:sz w:val="28"/>
          <w:szCs w:val="28"/>
          <w:lang w:val="uk-UA" w:eastAsia="en-US" w:bidi="en-US"/>
        </w:rPr>
        <w:t>Школи молодого вчителя</w:t>
      </w:r>
    </w:p>
    <w:p w:rsidR="00635667" w:rsidRPr="00635667" w:rsidRDefault="0031167D" w:rsidP="006356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 w:cs="Times New Roman"/>
          <w:sz w:val="28"/>
          <w:szCs w:val="28"/>
          <w:lang w:val="uk-UA" w:eastAsia="en-US" w:bidi="en-US"/>
        </w:rPr>
        <w:t>Ради ліцею</w:t>
      </w:r>
    </w:p>
    <w:p w:rsidR="00635667" w:rsidRPr="00635667" w:rsidRDefault="00635667" w:rsidP="006356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en-US" w:bidi="en-US"/>
        </w:rPr>
      </w:pPr>
      <w:r w:rsidRPr="00635667">
        <w:rPr>
          <w:rFonts w:ascii="Times New Roman" w:hAnsi="Times New Roman" w:cs="Times New Roman"/>
          <w:sz w:val="28"/>
          <w:szCs w:val="28"/>
          <w:lang w:val="uk-UA" w:eastAsia="en-US" w:bidi="en-US"/>
        </w:rPr>
        <w:t>Піклувальної ради</w:t>
      </w:r>
    </w:p>
    <w:p w:rsidR="00635667" w:rsidRPr="00635667" w:rsidRDefault="00635667" w:rsidP="006356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en-US" w:bidi="en-US"/>
        </w:rPr>
      </w:pPr>
      <w:r w:rsidRPr="00635667">
        <w:rPr>
          <w:rFonts w:ascii="Times New Roman" w:hAnsi="Times New Roman" w:cs="Times New Roman"/>
          <w:sz w:val="28"/>
          <w:szCs w:val="28"/>
          <w:lang w:val="uk-UA" w:eastAsia="en-US" w:bidi="en-US"/>
        </w:rPr>
        <w:t>Батьківської ради</w:t>
      </w:r>
    </w:p>
    <w:p w:rsidR="00635667" w:rsidRPr="00635667" w:rsidRDefault="00635667" w:rsidP="00635667">
      <w:pPr>
        <w:shd w:val="clear" w:color="auto" w:fill="FFFFFF"/>
        <w:spacing w:after="0" w:line="360" w:lineRule="auto"/>
        <w:ind w:firstLine="57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sz w:val="28"/>
          <w:szCs w:val="28"/>
          <w:lang w:val="uk-UA"/>
        </w:rPr>
        <w:t>Мета методичної роботи:</w:t>
      </w:r>
      <w:r w:rsidRPr="00635667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мотиваційної сфери як необхід</w:t>
      </w:r>
      <w:r w:rsidR="00A9528B">
        <w:rPr>
          <w:rFonts w:ascii="Times New Roman" w:hAnsi="Times New Roman" w:cs="Times New Roman"/>
          <w:sz w:val="28"/>
          <w:szCs w:val="28"/>
          <w:lang w:val="uk-UA"/>
        </w:rPr>
        <w:t xml:space="preserve">на умова цілісного та стійкого </w:t>
      </w:r>
      <w:r w:rsidRPr="00635667">
        <w:rPr>
          <w:rFonts w:ascii="Times New Roman" w:hAnsi="Times New Roman" w:cs="Times New Roman"/>
          <w:sz w:val="28"/>
          <w:szCs w:val="28"/>
          <w:lang w:val="uk-UA"/>
        </w:rPr>
        <w:t>розвитку особистості учня.</w:t>
      </w:r>
    </w:p>
    <w:p w:rsidR="00635667" w:rsidRPr="00635667" w:rsidRDefault="00635667" w:rsidP="00635667">
      <w:pPr>
        <w:shd w:val="clear" w:color="auto" w:fill="FFFFFF"/>
        <w:spacing w:after="0" w:line="360" w:lineRule="auto"/>
        <w:ind w:firstLine="572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b/>
          <w:sz w:val="28"/>
          <w:szCs w:val="28"/>
          <w:lang w:val="uk-UA"/>
        </w:rPr>
        <w:t>Завдання методичної роботи</w:t>
      </w:r>
      <w:r w:rsidRPr="0063566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635667" w:rsidRPr="00635667" w:rsidRDefault="00635667" w:rsidP="00635667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сприяння творчому зростанню педагогів;</w:t>
      </w:r>
    </w:p>
    <w:p w:rsidR="00635667" w:rsidRPr="00635667" w:rsidRDefault="00635667" w:rsidP="00635667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впровадження нових форм і методів роботи для формування пізнавальних інтересів і здібностей учнів;</w:t>
      </w:r>
    </w:p>
    <w:p w:rsidR="00635667" w:rsidRPr="00635667" w:rsidRDefault="00635667" w:rsidP="00635667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озброєння знаннями сучасної науки і практики, впровадження інноваційних технологій;</w:t>
      </w:r>
    </w:p>
    <w:p w:rsidR="00635667" w:rsidRPr="00635667" w:rsidRDefault="00635667" w:rsidP="00635667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розвиток умінь і навичок самоосвіти;</w:t>
      </w:r>
    </w:p>
    <w:p w:rsidR="00635667" w:rsidRPr="00635667" w:rsidRDefault="00635667" w:rsidP="00635667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спрямування роботи вчителів на розв’язання завдання: учень має вчитися сам, а вчитель – управляти його навчальною діяльністю;</w:t>
      </w:r>
    </w:p>
    <w:p w:rsidR="00635667" w:rsidRPr="00635667" w:rsidRDefault="00635667" w:rsidP="00635667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стимулювання до творчості та дослідницької діяльності вчителя.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356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Організація самоосвіти </w:t>
      </w:r>
      <w:proofErr w:type="spellStart"/>
      <w:r w:rsidRPr="00635667">
        <w:rPr>
          <w:rFonts w:ascii="Times New Roman" w:hAnsi="Times New Roman" w:cs="Times New Roman"/>
          <w:b/>
          <w:sz w:val="28"/>
          <w:szCs w:val="28"/>
          <w:lang w:val="uk-UA"/>
        </w:rPr>
        <w:t>вчителів-предметників</w:t>
      </w:r>
      <w:proofErr w:type="spellEnd"/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u w:val="single"/>
          <w:lang w:val="uk-UA"/>
        </w:rPr>
        <w:t>1. Форми самоосвіти:</w:t>
      </w:r>
    </w:p>
    <w:p w:rsidR="00635667" w:rsidRPr="00635667" w:rsidRDefault="00635667" w:rsidP="00635667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педагогічна рада, консиліум;</w:t>
      </w:r>
    </w:p>
    <w:p w:rsidR="00635667" w:rsidRPr="00635667" w:rsidRDefault="00635667" w:rsidP="00635667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робота М/О;</w:t>
      </w:r>
    </w:p>
    <w:p w:rsidR="00635667" w:rsidRPr="00635667" w:rsidRDefault="00635667" w:rsidP="00635667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проблемний семінар;</w:t>
      </w:r>
    </w:p>
    <w:p w:rsidR="00635667" w:rsidRPr="00635667" w:rsidRDefault="00635667" w:rsidP="00635667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методичний тиждень, методичний ярмарок,</w:t>
      </w:r>
    </w:p>
    <w:p w:rsidR="00635667" w:rsidRPr="00635667" w:rsidRDefault="00635667" w:rsidP="00635667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тренінги;</w:t>
      </w:r>
    </w:p>
    <w:p w:rsidR="00635667" w:rsidRPr="00635667" w:rsidRDefault="00635667" w:rsidP="00635667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лекції тощо.</w:t>
      </w: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u w:val="single"/>
          <w:lang w:val="uk-UA"/>
        </w:rPr>
        <w:t>2. Методи самоосвіти:</w:t>
      </w:r>
    </w:p>
    <w:p w:rsidR="00635667" w:rsidRPr="00635667" w:rsidRDefault="00635667" w:rsidP="00635667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діагностика;</w:t>
      </w:r>
    </w:p>
    <w:p w:rsidR="00635667" w:rsidRPr="00635667" w:rsidRDefault="00635667" w:rsidP="00635667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тренінги;</w:t>
      </w:r>
    </w:p>
    <w:p w:rsidR="00635667" w:rsidRPr="00635667" w:rsidRDefault="00635667" w:rsidP="00635667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моделювання ситуацій;</w:t>
      </w:r>
    </w:p>
    <w:p w:rsidR="00635667" w:rsidRPr="00635667" w:rsidRDefault="00635667" w:rsidP="00635667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розробки уроків та позакласних заходів;</w:t>
      </w:r>
    </w:p>
    <w:p w:rsidR="00635667" w:rsidRPr="00635667" w:rsidRDefault="00635667" w:rsidP="00635667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самостійна діяльність;</w:t>
      </w:r>
    </w:p>
    <w:p w:rsidR="00635667" w:rsidRPr="00635667" w:rsidRDefault="00635667" w:rsidP="00635667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самоаналіз і самозвіт;</w:t>
      </w:r>
    </w:p>
    <w:p w:rsidR="00635667" w:rsidRPr="00635667" w:rsidRDefault="00635667" w:rsidP="00635667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35667">
        <w:rPr>
          <w:rFonts w:ascii="Times New Roman" w:hAnsi="Times New Roman" w:cs="Times New Roman"/>
          <w:sz w:val="28"/>
          <w:szCs w:val="28"/>
          <w:lang w:val="uk-UA"/>
        </w:rPr>
        <w:t>портфоліо, презентація.</w:t>
      </w: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66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План регулювання, контролю і корекції з педагогічними кадрами</w:t>
      </w:r>
    </w:p>
    <w:tbl>
      <w:tblPr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2268"/>
        <w:gridCol w:w="2143"/>
      </w:tblGrid>
      <w:tr w:rsidR="00635667" w:rsidRPr="00635667" w:rsidTr="0030285F">
        <w:tc>
          <w:tcPr>
            <w:tcW w:w="675" w:type="dxa"/>
          </w:tcPr>
          <w:p w:rsidR="00635667" w:rsidRPr="00635667" w:rsidRDefault="00635667" w:rsidP="0063566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45" w:type="dxa"/>
          </w:tcPr>
          <w:p w:rsidR="00635667" w:rsidRPr="00635667" w:rsidRDefault="00635667" w:rsidP="0063566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268" w:type="dxa"/>
          </w:tcPr>
          <w:p w:rsidR="00635667" w:rsidRPr="00635667" w:rsidRDefault="00635667" w:rsidP="0063566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143" w:type="dxa"/>
          </w:tcPr>
          <w:p w:rsidR="00635667" w:rsidRPr="00635667" w:rsidRDefault="00635667" w:rsidP="0063566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кадровим забезпеченням навчального процесу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забезпеченням підручниками, врегулювання програм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серпень-вересень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рівня шкільної зрілості учнів 1 класу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 з метою самоосвіти вчителів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засідань педрад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плану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стану викладання предметів: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 (5-9 класи)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(6-10 класи)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предмети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художньо-естетичноо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гуманітарного циклу (5-9 класи)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географія, природознавство (5-10 класи) 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грдень-січень</w:t>
            </w:r>
            <w:proofErr w:type="spellEnd"/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зрізів знань з предметів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 грудень, травень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проведення предметних тижнів і олімпіад: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математики, фізики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філології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георгафії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біології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трудове навчання, музика, етика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 і правознавства</w:t>
            </w:r>
          </w:p>
          <w:p w:rsidR="00635667" w:rsidRPr="00635667" w:rsidRDefault="00635667" w:rsidP="00635667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культура, ОБЖ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курсової перепідготовки, навчання вчителів з використання інформаційно-комунікативних технологій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 соціально-незахищеною категорією дітей. Співбесіда з класними керівниками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девіантною поведінкою. Робота Ради профілактики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бібліотекаря з виховання читацьких інтересів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обдарованими дітьми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контроль лютий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67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245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 дітьми з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початовим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рівнем знань</w:t>
            </w:r>
          </w:p>
        </w:tc>
        <w:tc>
          <w:tcPr>
            <w:tcW w:w="2268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контроль грудень</w:t>
            </w:r>
          </w:p>
        </w:tc>
        <w:tc>
          <w:tcPr>
            <w:tcW w:w="2143" w:type="dxa"/>
            <w:vAlign w:val="center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bCs/>
          <w:spacing w:val="-10"/>
          <w:u w:val="single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  <w:lang w:val="uk-UA"/>
        </w:rPr>
      </w:pPr>
      <w:r w:rsidRPr="00635667">
        <w:rPr>
          <w:rFonts w:ascii="Times New Roman" w:hAnsi="Times New Roman" w:cs="Times New Roman"/>
          <w:b/>
          <w:bCs/>
          <w:spacing w:val="-10"/>
          <w:sz w:val="32"/>
          <w:szCs w:val="32"/>
          <w:u w:val="single"/>
        </w:rPr>
        <w:t xml:space="preserve">VI. </w:t>
      </w:r>
      <w:r w:rsidRPr="00635667">
        <w:rPr>
          <w:rFonts w:ascii="Times New Roman" w:hAnsi="Times New Roman" w:cs="Times New Roman"/>
          <w:b/>
          <w:bCs/>
          <w:spacing w:val="-10"/>
          <w:sz w:val="32"/>
          <w:szCs w:val="32"/>
          <w:u w:val="single"/>
          <w:lang w:val="uk-UA"/>
        </w:rPr>
        <w:t>Управління навчально-виховним процесом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1276"/>
        <w:gridCol w:w="1701"/>
        <w:gridCol w:w="1275"/>
        <w:gridCol w:w="1463"/>
      </w:tblGrid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узагальнення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635667" w:rsidRPr="00635667" w:rsidTr="0030285F">
        <w:tc>
          <w:tcPr>
            <w:tcW w:w="10643" w:type="dxa"/>
            <w:gridSpan w:val="6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667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  <w:lang w:val="uk-UA"/>
              </w:rPr>
              <w:t>Внутрішкільний</w:t>
            </w:r>
            <w:proofErr w:type="spellEnd"/>
            <w:r w:rsidRPr="00635667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  <w:lang w:val="uk-UA"/>
              </w:rPr>
              <w:t xml:space="preserve"> контроль</w:t>
            </w: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контроль за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організаціюєю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інформаційних служб: відомості про відвідування учнями школи і навчання учнів, ведення журналів «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Контрль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відвідуванням занять учнями»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 5 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числа наступного місяця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педагог-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організатор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довідка, 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звіт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готовності класів до нового навчального року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якості календарного планування та планування роботи класних керівників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 вересня, січня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«Мотивація навчання – основа успіху сучасного уроку. Проблеми формування мотивації навчальної діяльності школярів за сучасних умов» (слухання на педраді), 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жовтень-листопад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М/О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шкільної обов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язкової документації згідно з наказом Міністерства освіти і науки України №240 від 23.06.2000р. 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/класні журнали, табелі досягне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 учнів у навчанні і відвідуванні школи, особові справи, алфавітна книга, списки мікрорайону, розклад уроків, виконання програм, ведення зошитів, щоденників/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рази на місяць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нці семестру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вересень-червень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серпень-вересень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грудень-травень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лютий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м/к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наказ, звіт, розклад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Застосування інноваційної діяльності в навчально-виховній роботі і в методичній роботі  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керівників м/к на педраді __________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звіт, протокол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якістю викладання української мови в 3-4 класах, математики в 1-2 класах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грудень-травень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адміністрація, керівник м/о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якості навченості з дисц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плін математичного циклу 6-9 класи /за підсумками початкового зрізу знань/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завуч</w:t>
            </w:r>
          </w:p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 аналіз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Індивідуальний підхід до навчання молодших школярів і учнів 5 класу з метою вирішення проблем адаптації /поточний контроль/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завуч __________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10643" w:type="dxa"/>
            <w:gridSpan w:val="6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Класно-узагальнюючий контроль</w:t>
            </w: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 за дотриманням у школі єдино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 до усного а писемного мовлення учнів, об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єктивність виставлення балів (9 клас)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слухання на МО,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викладання предметів естетичного напрямку і освітньої галузі «Технології». Запровадження методу проектів в освітній процес. Формув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 основ проектного мислення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/презентація проектів/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/нарада при директору/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директор, керівники м/к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контроль за роботою учителів, що атестуються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протоколи, накази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дотриманням правил безпеки життєдіяльності проведення 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уроків «Основ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здоровя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протязі року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при 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директору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Тематичний контроль. Використання інноваційних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техноогій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сучасному уроці. Керівництво самостійною роботою учнів в умовах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різноріневого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навчання.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МО,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Узагальнюючий контроль. Аналіз досягнень підготовки випускників школи до </w:t>
            </w: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дежавної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атестації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травень-червень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/видання наказу/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10643" w:type="dxa"/>
            <w:gridSpan w:val="6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 за чергуванням по школі</w:t>
            </w: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Оргнізувати</w:t>
            </w:r>
            <w:proofErr w:type="spellEnd"/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чергування вчителів по школі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чергування учнів по школі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10643" w:type="dxa"/>
            <w:gridSpan w:val="6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Робота з батьками</w:t>
            </w: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дотриманням графіків проведення батьківських зборів і результатами їх впливу на начально-виховний процес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графік, протокол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батьківських зборів (5,1,9). Ознайомлення батьків з моніто</w:t>
            </w:r>
            <w:r w:rsidR="00A95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инговими дослідженнями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аналіз, наказ</w:t>
            </w: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c>
          <w:tcPr>
            <w:tcW w:w="53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звіт про закінчення навчального року. Доповісти батькам про успіхи в навчанні та вихованні дітей червень</w:t>
            </w:r>
          </w:p>
        </w:tc>
        <w:tc>
          <w:tcPr>
            <w:tcW w:w="1276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275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635667" w:rsidRPr="00635667" w:rsidRDefault="00635667" w:rsidP="0063566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5667" w:rsidRPr="00635667" w:rsidRDefault="00635667" w:rsidP="00635667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VII</w:t>
      </w:r>
      <w:proofErr w:type="gramStart"/>
      <w:r w:rsidRPr="00635667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  Діяльність</w:t>
      </w:r>
      <w:proofErr w:type="gramEnd"/>
      <w:r w:rsidRPr="00635667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ради школи. Робота з батьками та громадськістю</w:t>
      </w:r>
    </w:p>
    <w:p w:rsidR="00635667" w:rsidRPr="00635667" w:rsidRDefault="00635667" w:rsidP="0063566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u w:val="single"/>
          <w:lang w:val="uk-UA"/>
        </w:rPr>
      </w:pPr>
      <w:r w:rsidRPr="00635667">
        <w:rPr>
          <w:rFonts w:ascii="Times New Roman" w:hAnsi="Times New Roman"/>
          <w:sz w:val="28"/>
          <w:szCs w:val="28"/>
          <w:lang w:val="uk-UA"/>
        </w:rPr>
        <w:t>Шкільна рада - колегіальний робочий орган, який має право становити і вирішувати питання навчання та виховання разом з керівниками школи. Рада школи формується згідно з «Положенням про Раду».</w:t>
      </w:r>
    </w:p>
    <w:p w:rsidR="00635667" w:rsidRPr="00635667" w:rsidRDefault="00635667" w:rsidP="00635667">
      <w:pPr>
        <w:shd w:val="clear" w:color="auto" w:fill="FFFFFF"/>
        <w:spacing w:after="0" w:line="360" w:lineRule="auto"/>
        <w:ind w:firstLine="708"/>
        <w:outlineLvl w:val="0"/>
        <w:rPr>
          <w:rFonts w:ascii="Times New Roman" w:hAnsi="Times New Roman"/>
          <w:sz w:val="28"/>
          <w:szCs w:val="28"/>
          <w:lang w:val="uk-UA"/>
        </w:rPr>
      </w:pPr>
      <w:r w:rsidRPr="00635667">
        <w:rPr>
          <w:rFonts w:ascii="Times New Roman" w:hAnsi="Times New Roman"/>
          <w:spacing w:val="-2"/>
          <w:sz w:val="28"/>
          <w:szCs w:val="28"/>
          <w:u w:val="single"/>
          <w:lang w:val="uk-UA"/>
        </w:rPr>
        <w:t>Склад Ради:</w:t>
      </w:r>
    </w:p>
    <w:p w:rsidR="00635667" w:rsidRPr="00635667" w:rsidRDefault="00DB49D1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Cs/>
          <w:spacing w:val="-9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pacing w:val="-9"/>
          <w:sz w:val="28"/>
          <w:szCs w:val="28"/>
          <w:lang w:val="uk-UA"/>
        </w:rPr>
        <w:t>Шелякіна</w:t>
      </w:r>
      <w:proofErr w:type="spellEnd"/>
      <w:r>
        <w:rPr>
          <w:rFonts w:ascii="Times New Roman" w:hAnsi="Times New Roman"/>
          <w:bCs/>
          <w:spacing w:val="-9"/>
          <w:sz w:val="28"/>
          <w:szCs w:val="28"/>
          <w:lang w:val="uk-UA"/>
        </w:rPr>
        <w:t xml:space="preserve"> Т</w:t>
      </w:r>
      <w:r w:rsidR="00635667" w:rsidRPr="00635667">
        <w:rPr>
          <w:rFonts w:ascii="Times New Roman" w:hAnsi="Times New Roman"/>
          <w:bCs/>
          <w:spacing w:val="-9"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pacing w:val="-9"/>
          <w:sz w:val="28"/>
          <w:szCs w:val="28"/>
          <w:lang w:val="uk-UA"/>
        </w:rPr>
        <w:t>О.</w:t>
      </w:r>
      <w:r w:rsidR="00635667" w:rsidRPr="00635667">
        <w:rPr>
          <w:rFonts w:ascii="Times New Roman" w:hAnsi="Times New Roman"/>
          <w:bCs/>
          <w:spacing w:val="-9"/>
          <w:sz w:val="28"/>
          <w:szCs w:val="28"/>
          <w:lang w:val="uk-UA"/>
        </w:rPr>
        <w:t xml:space="preserve"> – голова Ради Школи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843"/>
        <w:gridCol w:w="1701"/>
      </w:tblGrid>
      <w:tr w:rsidR="00635667" w:rsidRPr="00635667" w:rsidTr="0030285F">
        <w:trPr>
          <w:trHeight w:val="68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635667" w:rsidRPr="00635667" w:rsidTr="0030285F">
        <w:trPr>
          <w:trHeight w:val="112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Регулярно проводити батьківські збори з актуальним порядком денним (виходячи  з задач і напрямків роботи школи)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hRule="exact" w:val="7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Спланувати і проводити роботу батьківського всеобучу по секціях.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4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Проводити День відкритих дверей 1 раз на рік.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керівники м/к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40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Батьківський день (раз на неділю - п'ятниця).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70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Проводити рейди-перевірки виконання режиму школяра.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14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Проводити індивідуальну роботу з учнями з девіантною поведінкою і батьками, відвідувати учнів вдома, вести щоденники індивідуальної роботи.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97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Підтримувати тісні взаємозв’язки  з </w:t>
            </w:r>
            <w:r w:rsidRPr="006356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відділом     міськвиконкому по роботі з 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неповнолітніми.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1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Продовжити роботу консультаційного пункту </w:t>
            </w:r>
            <w:r w:rsidRPr="006356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сімейного виховання з метою підвищення 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відповідальності батьків за виховання дітей.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класні керівники,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1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ind w:firstLine="4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Спільно з радою по профілактиці правопорушень та піклувальною радою проводити зустрічі, «круглі столи».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Вивчати та розповсюджувати кращий досвід сімейного виховання.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керівник МО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Проводити зустрічі батьків та учнів з представниками учбових закладів міста.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завуч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29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Систематично підтримувати двосторонні зв'язки з батьками, відновити практику листів-подяк, поздоровлень, тощо.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класні керівники, 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учком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667" w:rsidRPr="00635667" w:rsidRDefault="00635667" w:rsidP="006356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  <w:sectPr w:rsidR="00635667" w:rsidRPr="00635667" w:rsidSect="0030285F">
          <w:pgSz w:w="11906" w:h="16838"/>
          <w:pgMar w:top="851" w:right="851" w:bottom="284" w:left="1134" w:header="720" w:footer="720" w:gutter="0"/>
          <w:cols w:space="720"/>
          <w:docGrid w:linePitch="240" w:charSpace="36864"/>
        </w:sect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iCs/>
          <w:spacing w:val="-11"/>
          <w:sz w:val="28"/>
          <w:szCs w:val="28"/>
          <w:lang w:val="uk-UA"/>
        </w:rPr>
      </w:pPr>
      <w:r w:rsidRPr="00635667">
        <w:rPr>
          <w:rFonts w:ascii="Times New Roman" w:hAnsi="Times New Roman"/>
          <w:b/>
          <w:bCs/>
          <w:iCs/>
          <w:spacing w:val="-11"/>
          <w:sz w:val="28"/>
          <w:szCs w:val="28"/>
          <w:lang w:val="uk-UA"/>
        </w:rPr>
        <w:lastRenderedPageBreak/>
        <w:t>ПЛАН РОБОТИ</w:t>
      </w:r>
      <w:r w:rsidR="00DB49D1">
        <w:rPr>
          <w:rFonts w:ascii="Times New Roman" w:hAnsi="Times New Roman"/>
          <w:b/>
          <w:bCs/>
          <w:iCs/>
          <w:spacing w:val="-11"/>
          <w:sz w:val="28"/>
          <w:szCs w:val="28"/>
          <w:lang w:val="uk-UA"/>
        </w:rPr>
        <w:t xml:space="preserve"> </w:t>
      </w:r>
      <w:r w:rsidRPr="00635667">
        <w:rPr>
          <w:rFonts w:ascii="Times New Roman" w:hAnsi="Times New Roman"/>
          <w:b/>
          <w:bCs/>
          <w:iCs/>
          <w:spacing w:val="-11"/>
          <w:sz w:val="28"/>
          <w:szCs w:val="28"/>
          <w:lang w:val="uk-UA"/>
        </w:rPr>
        <w:t xml:space="preserve"> </w:t>
      </w:r>
      <w:r w:rsidR="00DB49D1">
        <w:rPr>
          <w:rFonts w:ascii="Times New Roman" w:hAnsi="Times New Roman"/>
          <w:b/>
          <w:bCs/>
          <w:iCs/>
          <w:spacing w:val="-11"/>
          <w:sz w:val="28"/>
          <w:szCs w:val="28"/>
          <w:lang w:val="uk-UA"/>
        </w:rPr>
        <w:t>ГО «Спільноти Поколінь Івана Пулюя»</w:t>
      </w:r>
    </w:p>
    <w:p w:rsidR="00635667" w:rsidRPr="00635667" w:rsidRDefault="00635667" w:rsidP="00635667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Cs/>
          <w:spacing w:val="-11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4"/>
        <w:gridCol w:w="5669"/>
        <w:gridCol w:w="1700"/>
        <w:gridCol w:w="1845"/>
      </w:tblGrid>
      <w:tr w:rsidR="00635667" w:rsidRPr="00635667" w:rsidTr="0030285F">
        <w:trPr>
          <w:trHeight w:hRule="exact" w:val="11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№ з/п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Зміст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діяльності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Термін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виконання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Відмітка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про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виконання</w:t>
            </w:r>
            <w:proofErr w:type="spellEnd"/>
          </w:p>
        </w:tc>
      </w:tr>
      <w:tr w:rsidR="00635667" w:rsidRPr="00635667" w:rsidTr="0030285F">
        <w:trPr>
          <w:trHeight w:hRule="exact" w:val="19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1.1</w:t>
            </w:r>
          </w:p>
          <w:p w:rsidR="00DB49D1" w:rsidRDefault="00DB49D1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1.2.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1.3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DB49D1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en-US" w:bidi="en-US"/>
              </w:rPr>
              <w:t>І</w:t>
            </w:r>
            <w:r w:rsidR="00635667" w:rsidRPr="00635667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en-US" w:bidi="en-US"/>
              </w:rPr>
              <w:t>засідання</w:t>
            </w:r>
            <w:proofErr w:type="spellEnd"/>
          </w:p>
          <w:p w:rsidR="00635667" w:rsidRDefault="00DB49D1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>Спільне засідання педагогічного колективу та ГО щодо початку роботи школи у новому навчальному році.</w:t>
            </w:r>
          </w:p>
          <w:p w:rsidR="00DB49D1" w:rsidRDefault="00DB49D1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>Підготовка до громадських проектів .</w:t>
            </w:r>
          </w:p>
          <w:p w:rsidR="00DB49D1" w:rsidRDefault="00DB49D1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>Спільне засідання щодо харчування та безпеки учнів у новому навчальному році.</w:t>
            </w:r>
          </w:p>
          <w:p w:rsidR="00DB49D1" w:rsidRPr="00DB49D1" w:rsidRDefault="00DB49D1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DB49D1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>Серпень-вересень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hRule="exact" w:val="24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2.1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2.2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ІІ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en-US" w:bidi="en-US"/>
              </w:rPr>
              <w:t>засідання</w:t>
            </w:r>
            <w:proofErr w:type="spellEnd"/>
          </w:p>
          <w:p w:rsidR="00635667" w:rsidRPr="0063566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Створення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умов для нормального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фізичного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психічного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, морального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розвитку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дитини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(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круглий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стіл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за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участю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вчителів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батьків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медпрацівників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;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вироблення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рекомендацій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).</w:t>
            </w:r>
          </w:p>
          <w:p w:rsidR="00635667" w:rsidRPr="0063566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Робота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зі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зверненнями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щодо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презентації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навчальних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досягнень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вирішення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питання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матеріального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заохочення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DB49D1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>вересень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hRule="exact" w:val="23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3.1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ІІІ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en-US" w:bidi="en-US"/>
              </w:rPr>
              <w:t>засідання</w:t>
            </w:r>
            <w:proofErr w:type="spellEnd"/>
          </w:p>
          <w:p w:rsidR="00635667" w:rsidRPr="00DB49D1" w:rsidRDefault="00DB49D1" w:rsidP="006356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 xml:space="preserve">Участь у програмі «Школа Повного дня», «Лідер у Мені» , «Життя в стилі ЕКО», «НУШ», « 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Apex</w:t>
            </w:r>
            <w:r w:rsidRPr="00DB49D1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Education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>»</w:t>
            </w:r>
          </w:p>
          <w:p w:rsidR="00635667" w:rsidRPr="00461E1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461E1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</w:p>
          <w:p w:rsidR="00635667" w:rsidRPr="00D13229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</w:p>
          <w:p w:rsidR="00635667" w:rsidRPr="00D13229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</w:p>
          <w:p w:rsidR="00635667" w:rsidRPr="003C4CF2" w:rsidRDefault="003C4CF2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>вересень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</w:tc>
      </w:tr>
      <w:tr w:rsidR="00635667" w:rsidRPr="00635667" w:rsidTr="0030285F">
        <w:trPr>
          <w:trHeight w:hRule="exact" w:val="21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4.1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4.2</w:t>
            </w: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4.3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IV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засідання</w:t>
            </w:r>
            <w:proofErr w:type="spellEnd"/>
          </w:p>
          <w:p w:rsidR="00635667" w:rsidRPr="0063566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Спільні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дії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сім’ї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школи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та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громадськості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щодо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забезпечення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повноцінного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розвитку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дітей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оздоровлення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в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літній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період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>.</w:t>
            </w:r>
          </w:p>
          <w:p w:rsidR="00635667" w:rsidRPr="0063566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Про участь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учнів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школи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в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учнівських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олімпіадах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, конкурсах та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змаганнях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/робота з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обдарованими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учнями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/.</w:t>
            </w:r>
          </w:p>
          <w:p w:rsidR="00635667" w:rsidRPr="00635667" w:rsidRDefault="00635667" w:rsidP="0063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Підготовка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до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проведення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ремонтних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робіт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 xml:space="preserve"> в </w:t>
            </w:r>
            <w:proofErr w:type="spellStart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школі</w:t>
            </w:r>
            <w:proofErr w:type="spellEnd"/>
            <w:r w:rsidRPr="00635667"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eastAsia="en-US" w:bidi="en-US"/>
              </w:rPr>
            </w:pPr>
          </w:p>
          <w:p w:rsidR="00635667" w:rsidRPr="003C4CF2" w:rsidRDefault="003C4CF2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uk-UA" w:eastAsia="en-US" w:bidi="en-US"/>
              </w:rPr>
              <w:t xml:space="preserve"> семестр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67" w:rsidRPr="00635667" w:rsidRDefault="00635667" w:rsidP="0063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11"/>
                <w:sz w:val="24"/>
                <w:szCs w:val="24"/>
                <w:lang w:val="en-US" w:eastAsia="en-US" w:bidi="en-US"/>
              </w:rPr>
            </w:pPr>
          </w:p>
        </w:tc>
      </w:tr>
    </w:tbl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iCs/>
          <w:spacing w:val="-11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iCs/>
          <w:spacing w:val="-11"/>
          <w:sz w:val="32"/>
          <w:szCs w:val="32"/>
          <w:lang w:val="en-US"/>
        </w:rPr>
        <w:lastRenderedPageBreak/>
        <w:t>VIII</w:t>
      </w:r>
      <w:r w:rsidRPr="00635667">
        <w:rPr>
          <w:rFonts w:ascii="Times New Roman" w:hAnsi="Times New Roman"/>
          <w:b/>
          <w:bCs/>
          <w:iCs/>
          <w:spacing w:val="-11"/>
          <w:sz w:val="32"/>
          <w:szCs w:val="32"/>
          <w:lang w:val="uk-UA"/>
        </w:rPr>
        <w:t>. Охорона здоров'я та життя</w:t>
      </w:r>
    </w:p>
    <w:tbl>
      <w:tblPr>
        <w:tblW w:w="99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387"/>
        <w:gridCol w:w="2606"/>
        <w:gridCol w:w="1336"/>
      </w:tblGrid>
      <w:tr w:rsidR="00635667" w:rsidRPr="00635667" w:rsidTr="0030285F">
        <w:trPr>
          <w:trHeight w:hRule="exact" w:val="1207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635667" w:rsidRPr="00635667" w:rsidTr="0030285F">
        <w:trPr>
          <w:trHeight w:hRule="exact" w:val="78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Створити службу охорони праці.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адміністрація,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голова ПК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hRule="exact" w:val="1206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Дотримуватись умов температурного і санітарного режиму навчальних приміщень. Не допускати сторонніх шумів.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адміністрація,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голова ПК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426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Проводити щорічно День ЦО.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штаб ЦО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41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ind w:firstLine="4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відпочинок вчителів в навчальний   період, спланувати перерви в роботі, вентиляцію приміщень. Проводити фізкультхвилинки в початкових класах.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адміністрація,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99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ind w:firstLine="4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Створити необхідні умови для вчителів і учнів 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(учбові кімнати, обладнання робочих місць в кімнаті вчителів).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адміністрація, 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ПК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42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Проводити регулярний інструктаж з робітниками, проводити навчання по програмі. Проводити інструктаж по ТБ перед проведенням занять з фізики, хімії, праці.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адміністрація, 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4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При проведенні екскурсій, походів, міських олімпіад, змагань призначати вчителів для супроводження.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педагог-організатор,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70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Регулярно проводити і контролювати уроки з «Охорони здоров’я».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83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виховних планах класних керівників запланувати бесіди, заходи по статевому вихованню,         застереженню вживання алкоголю та тютюну, профілактика захворювання </w:t>
            </w:r>
            <w:proofErr w:type="spellStart"/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СНІДом</w:t>
            </w:r>
            <w:proofErr w:type="spellEnd"/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застерігання</w:t>
            </w:r>
            <w:proofErr w:type="spellEnd"/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травматизму та інші.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71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Проводити поглиблені медичні огляди учнів.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класні керівники,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медсестра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3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Щомісяця проводити диктанти з текстами на медичні теми.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вчителі-філологи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5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агітбригаду «За здоровий спосіб </w:t>
            </w: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життя», приймати участь в міських змаганнях.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13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Залучити фахівців для перевірки заземлення </w:t>
            </w: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будівлі. Мати необхідні протипожежні засоби. 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Регулярно проводити інструктажі.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директор, завгосп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68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Провести навчальні години з ЦО на тему «Безпека на вулиці».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начальник ЦО,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2286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з ЦО (відпрацьовування практичних навичок поведінки при захопленні терористами заручників або працівників у приміщеннях чи на території школи), враховуючи матеріали Національної доповіді «Про стан техногенної та природної безпеки в Україні у 2010році»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начальник ЦО,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667" w:rsidRPr="00635667" w:rsidRDefault="00635667" w:rsidP="00635667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/>
          <w:iCs/>
          <w:spacing w:val="-11"/>
          <w:sz w:val="28"/>
          <w:szCs w:val="28"/>
          <w:lang w:val="uk-UA"/>
        </w:rPr>
      </w:pPr>
    </w:p>
    <w:p w:rsidR="00635667" w:rsidRPr="00635667" w:rsidRDefault="00635667" w:rsidP="0063566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Cs/>
          <w:spacing w:val="-11"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bCs/>
          <w:iCs/>
          <w:spacing w:val="-11"/>
          <w:sz w:val="32"/>
          <w:szCs w:val="32"/>
          <w:lang w:val="uk-UA"/>
        </w:rPr>
        <w:t>Х</w:t>
      </w:r>
      <w:r>
        <w:rPr>
          <w:rFonts w:ascii="Times New Roman" w:hAnsi="Times New Roman"/>
          <w:b/>
          <w:bCs/>
          <w:iCs/>
          <w:spacing w:val="-11"/>
          <w:sz w:val="32"/>
          <w:szCs w:val="32"/>
          <w:lang w:val="en-US"/>
        </w:rPr>
        <w:t>.</w:t>
      </w:r>
      <w:r w:rsidRPr="00635667">
        <w:rPr>
          <w:rFonts w:ascii="Times New Roman" w:hAnsi="Times New Roman"/>
          <w:b/>
          <w:bCs/>
          <w:iCs/>
          <w:spacing w:val="-11"/>
          <w:sz w:val="32"/>
          <w:szCs w:val="32"/>
          <w:lang w:val="uk-UA"/>
        </w:rPr>
        <w:t xml:space="preserve"> Фінансово-господарська діяльність</w:t>
      </w:r>
    </w:p>
    <w:tbl>
      <w:tblPr>
        <w:tblW w:w="100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"/>
        <w:gridCol w:w="5812"/>
        <w:gridCol w:w="1892"/>
        <w:gridCol w:w="1607"/>
      </w:tblGrid>
      <w:tr w:rsidR="00635667" w:rsidRPr="00635667" w:rsidTr="0030285F">
        <w:trPr>
          <w:trHeight w:val="679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6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5667">
              <w:rPr>
                <w:rFonts w:ascii="Times New Roman" w:hAnsi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635667" w:rsidRPr="00635667" w:rsidTr="0030285F">
        <w:trPr>
          <w:trHeight w:val="70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3C4C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умо</w:t>
            </w:r>
            <w:r w:rsidR="003116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угод  </w:t>
            </w:r>
            <w:r w:rsidR="003C4CF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116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C4CF2">
              <w:rPr>
                <w:rFonts w:ascii="Times New Roman" w:hAnsi="Times New Roman"/>
                <w:sz w:val="24"/>
                <w:szCs w:val="24"/>
                <w:lang w:val="uk-UA"/>
              </w:rPr>
              <w:t>комунальні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  <w:r w:rsidR="003C4C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та надавачів послуг ) 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тощо.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6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35667" w:rsidRPr="00635667" w:rsidTr="0030285F">
        <w:trPr>
          <w:trHeight w:hRule="exact" w:val="57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Раціональне вико</w:t>
            </w:r>
            <w:r w:rsidR="003C4C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ристання асигнувань згідно  </w:t>
            </w:r>
            <w:proofErr w:type="spellStart"/>
            <w:r w:rsidR="003C4CF2">
              <w:rPr>
                <w:rFonts w:ascii="Times New Roman" w:hAnsi="Times New Roman"/>
                <w:sz w:val="24"/>
                <w:szCs w:val="24"/>
                <w:lang w:val="uk-UA"/>
              </w:rPr>
              <w:t>стат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тів</w:t>
            </w:r>
            <w:proofErr w:type="spellEnd"/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видатків.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71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3C4CF2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Дотримуватися </w:t>
            </w:r>
            <w:r w:rsidR="00635667"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635667" w:rsidRPr="006356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</w:t>
            </w:r>
            <w:r w:rsidR="0031167D">
              <w:rPr>
                <w:rFonts w:ascii="Times New Roman" w:hAnsi="Times New Roman"/>
                <w:sz w:val="24"/>
                <w:szCs w:val="24"/>
                <w:lang w:val="uk-UA"/>
              </w:rPr>
              <w:t>номії енергоносіїв, води</w:t>
            </w:r>
            <w:r w:rsidR="00635667" w:rsidRPr="006356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завгосп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1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Вести роботу по зб</w:t>
            </w:r>
            <w:r w:rsidR="0031167D">
              <w:rPr>
                <w:rFonts w:ascii="Times New Roman" w:hAnsi="Times New Roman"/>
                <w:sz w:val="24"/>
                <w:szCs w:val="24"/>
                <w:lang w:val="uk-UA"/>
              </w:rPr>
              <w:t>еріганню державного майна ( ме</w:t>
            </w:r>
            <w:r w:rsidR="003C4CF2">
              <w:rPr>
                <w:rFonts w:ascii="Times New Roman" w:hAnsi="Times New Roman"/>
                <w:sz w:val="24"/>
                <w:szCs w:val="24"/>
                <w:lang w:val="uk-UA"/>
              </w:rPr>
              <w:t>блі, спортивний інвен</w:t>
            </w:r>
            <w:r w:rsidR="0031167D">
              <w:rPr>
                <w:rFonts w:ascii="Times New Roman" w:hAnsi="Times New Roman"/>
                <w:sz w:val="24"/>
                <w:szCs w:val="24"/>
                <w:lang w:val="uk-UA"/>
              </w:rPr>
              <w:t>тар, підручники тощо)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класні керівники,</w:t>
            </w:r>
          </w:p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9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3C4CF2" w:rsidP="003C4C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Затвердити графік чергування учителів та учнів по школі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3C4CF2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81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Закріпити учнів за ділянками для прибирання та забезпечити їх необхідним інвентарем.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3C4CF2" w:rsidP="003C4C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667" w:rsidRPr="00635667" w:rsidTr="0030285F">
        <w:trPr>
          <w:trHeight w:hRule="exact" w:val="1264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З метою запобігання і протидії корупції в публічній і приватній сферах суспільних відносин діяти згідно з Законом України «Про засади запобігання і протидії корупції» від 07.04.02011 № 3206-</w:t>
            </w:r>
            <w:r w:rsidRPr="00635667">
              <w:rPr>
                <w:rFonts w:ascii="Times New Roman" w:hAnsi="Times New Roman"/>
                <w:sz w:val="24"/>
                <w:szCs w:val="24"/>
              </w:rPr>
              <w:t>V</w:t>
            </w: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І».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667">
              <w:rPr>
                <w:rFonts w:ascii="Times New Roman" w:hAnsi="Times New Roman"/>
                <w:sz w:val="24"/>
                <w:szCs w:val="24"/>
                <w:lang w:val="uk-UA"/>
              </w:rPr>
              <w:t>директор школи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5667" w:rsidRPr="00635667" w:rsidRDefault="00635667" w:rsidP="0063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667" w:rsidRPr="00635667" w:rsidRDefault="00635667" w:rsidP="00635667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pacing w:val="-9"/>
          <w:sz w:val="28"/>
          <w:szCs w:val="28"/>
          <w:u w:val="single"/>
          <w:lang w:val="en-US"/>
        </w:rPr>
      </w:pPr>
    </w:p>
    <w:p w:rsidR="00B9691D" w:rsidRDefault="00B9691D" w:rsidP="000B0ED3">
      <w:pPr>
        <w:shd w:val="clear" w:color="auto" w:fill="FFFFFF"/>
        <w:tabs>
          <w:tab w:val="left" w:pos="3555"/>
        </w:tabs>
        <w:spacing w:after="0" w:line="360" w:lineRule="auto"/>
        <w:jc w:val="center"/>
        <w:rPr>
          <w:rFonts w:ascii="Times New Roman" w:hAnsi="Times New Roman"/>
          <w:b/>
          <w:bCs/>
          <w:spacing w:val="-9"/>
          <w:sz w:val="32"/>
          <w:szCs w:val="32"/>
          <w:lang w:val="uk-UA"/>
        </w:rPr>
      </w:pPr>
    </w:p>
    <w:p w:rsidR="00B9691D" w:rsidRDefault="00B9691D" w:rsidP="000B0ED3">
      <w:pPr>
        <w:shd w:val="clear" w:color="auto" w:fill="FFFFFF"/>
        <w:tabs>
          <w:tab w:val="left" w:pos="3555"/>
        </w:tabs>
        <w:spacing w:after="0" w:line="360" w:lineRule="auto"/>
        <w:jc w:val="center"/>
        <w:rPr>
          <w:rFonts w:ascii="Times New Roman" w:hAnsi="Times New Roman"/>
          <w:b/>
          <w:bCs/>
          <w:spacing w:val="-9"/>
          <w:sz w:val="32"/>
          <w:szCs w:val="32"/>
          <w:lang w:val="uk-UA"/>
        </w:rPr>
      </w:pPr>
    </w:p>
    <w:p w:rsidR="00B9691D" w:rsidRDefault="00B9691D" w:rsidP="000B0ED3">
      <w:pPr>
        <w:shd w:val="clear" w:color="auto" w:fill="FFFFFF"/>
        <w:tabs>
          <w:tab w:val="left" w:pos="3555"/>
        </w:tabs>
        <w:spacing w:after="0" w:line="360" w:lineRule="auto"/>
        <w:jc w:val="center"/>
        <w:rPr>
          <w:rFonts w:ascii="Times New Roman" w:hAnsi="Times New Roman"/>
          <w:b/>
          <w:bCs/>
          <w:spacing w:val="-9"/>
          <w:sz w:val="32"/>
          <w:szCs w:val="32"/>
          <w:lang w:val="uk-UA"/>
        </w:rPr>
      </w:pPr>
    </w:p>
    <w:p w:rsidR="00B9691D" w:rsidRDefault="00B9691D" w:rsidP="000B0ED3">
      <w:pPr>
        <w:shd w:val="clear" w:color="auto" w:fill="FFFFFF"/>
        <w:tabs>
          <w:tab w:val="left" w:pos="3555"/>
        </w:tabs>
        <w:spacing w:after="0" w:line="360" w:lineRule="auto"/>
        <w:jc w:val="center"/>
        <w:rPr>
          <w:rFonts w:ascii="Times New Roman" w:hAnsi="Times New Roman"/>
          <w:b/>
          <w:bCs/>
          <w:spacing w:val="-9"/>
          <w:sz w:val="32"/>
          <w:szCs w:val="32"/>
          <w:lang w:val="uk-UA"/>
        </w:rPr>
      </w:pPr>
    </w:p>
    <w:p w:rsidR="00B9691D" w:rsidRDefault="00B9691D" w:rsidP="000B0ED3">
      <w:pPr>
        <w:shd w:val="clear" w:color="auto" w:fill="FFFFFF"/>
        <w:tabs>
          <w:tab w:val="left" w:pos="3555"/>
        </w:tabs>
        <w:spacing w:after="0" w:line="360" w:lineRule="auto"/>
        <w:jc w:val="center"/>
        <w:rPr>
          <w:rFonts w:ascii="Times New Roman" w:hAnsi="Times New Roman"/>
          <w:b/>
          <w:bCs/>
          <w:spacing w:val="-9"/>
          <w:sz w:val="32"/>
          <w:szCs w:val="32"/>
          <w:lang w:val="uk-UA"/>
        </w:rPr>
      </w:pPr>
    </w:p>
    <w:p w:rsidR="00B9691D" w:rsidRDefault="00B9691D" w:rsidP="000B0ED3">
      <w:pPr>
        <w:shd w:val="clear" w:color="auto" w:fill="FFFFFF"/>
        <w:tabs>
          <w:tab w:val="left" w:pos="3555"/>
        </w:tabs>
        <w:spacing w:after="0" w:line="360" w:lineRule="auto"/>
        <w:jc w:val="center"/>
        <w:rPr>
          <w:rFonts w:ascii="Times New Roman" w:hAnsi="Times New Roman"/>
          <w:b/>
          <w:bCs/>
          <w:spacing w:val="-9"/>
          <w:sz w:val="32"/>
          <w:szCs w:val="32"/>
          <w:lang w:val="uk-UA"/>
        </w:rPr>
      </w:pPr>
    </w:p>
    <w:p w:rsidR="00635667" w:rsidRPr="000B0ED3" w:rsidRDefault="000B0ED3" w:rsidP="000B0ED3">
      <w:pPr>
        <w:shd w:val="clear" w:color="auto" w:fill="FFFFFF"/>
        <w:tabs>
          <w:tab w:val="left" w:pos="3555"/>
        </w:tabs>
        <w:spacing w:after="0" w:line="360" w:lineRule="auto"/>
        <w:jc w:val="center"/>
        <w:rPr>
          <w:rFonts w:ascii="Times New Roman" w:hAnsi="Times New Roman"/>
          <w:b/>
          <w:bCs/>
          <w:spacing w:val="-9"/>
          <w:sz w:val="32"/>
          <w:szCs w:val="32"/>
          <w:lang w:val="uk-UA"/>
        </w:rPr>
      </w:pPr>
      <w:r w:rsidRPr="000B0ED3">
        <w:rPr>
          <w:rFonts w:ascii="Times New Roman" w:hAnsi="Times New Roman"/>
          <w:b/>
          <w:bCs/>
          <w:spacing w:val="-9"/>
          <w:sz w:val="32"/>
          <w:szCs w:val="32"/>
          <w:lang w:val="uk-UA"/>
        </w:rPr>
        <w:lastRenderedPageBreak/>
        <w:t xml:space="preserve">Х. Перспективний план </w:t>
      </w:r>
      <w:r w:rsidR="003F39A6">
        <w:rPr>
          <w:rFonts w:ascii="Times New Roman" w:hAnsi="Times New Roman"/>
          <w:b/>
          <w:bCs/>
          <w:spacing w:val="-9"/>
          <w:sz w:val="32"/>
          <w:szCs w:val="32"/>
          <w:lang w:val="uk-UA"/>
        </w:rPr>
        <w:t>розвитку школи на період до 2023</w:t>
      </w:r>
      <w:r w:rsidRPr="000B0ED3">
        <w:rPr>
          <w:rFonts w:ascii="Times New Roman" w:hAnsi="Times New Roman"/>
          <w:b/>
          <w:bCs/>
          <w:spacing w:val="-9"/>
          <w:sz w:val="32"/>
          <w:szCs w:val="32"/>
          <w:lang w:val="uk-UA"/>
        </w:rPr>
        <w:t xml:space="preserve"> року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260"/>
        <w:gridCol w:w="2268"/>
        <w:gridCol w:w="2835"/>
      </w:tblGrid>
      <w:tr w:rsidR="000B0ED3" w:rsidTr="00142362">
        <w:tc>
          <w:tcPr>
            <w:tcW w:w="851" w:type="dxa"/>
          </w:tcPr>
          <w:p w:rsidR="000B0ED3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0" w:type="dxa"/>
          </w:tcPr>
          <w:p w:rsidR="000B0ED3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268" w:type="dxa"/>
          </w:tcPr>
          <w:p w:rsidR="000B0ED3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835" w:type="dxa"/>
          </w:tcPr>
          <w:p w:rsidR="000B0ED3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9"/>
                <w:sz w:val="28"/>
                <w:szCs w:val="28"/>
                <w:lang w:val="uk-UA"/>
              </w:rPr>
              <w:t>Примітка</w:t>
            </w:r>
          </w:p>
        </w:tc>
      </w:tr>
      <w:tr w:rsidR="000B0ED3" w:rsidRPr="00B9691D" w:rsidTr="00142362">
        <w:tc>
          <w:tcPr>
            <w:tcW w:w="851" w:type="dxa"/>
          </w:tcPr>
          <w:p w:rsidR="000B0ED3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 w:rsidRPr="00B9691D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B9691D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 w:rsidRPr="00B9691D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Заміна вікон на енергозберігаючі </w:t>
            </w:r>
          </w:p>
          <w:p w:rsidR="000B0ED3" w:rsidRPr="00B9691D" w:rsidRDefault="003C4CF2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( 59 </w:t>
            </w:r>
            <w:r w:rsidR="00B9691D" w:rsidRPr="00B9691D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штук)</w:t>
            </w: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 коридори та сходові клітки</w:t>
            </w:r>
          </w:p>
        </w:tc>
        <w:tc>
          <w:tcPr>
            <w:tcW w:w="2268" w:type="dxa"/>
          </w:tcPr>
          <w:p w:rsidR="000B0ED3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 w:rsidRPr="00B9691D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Колектив ліцею</w:t>
            </w: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,</w:t>
            </w:r>
          </w:p>
          <w:p w:rsidR="00B9691D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участь у проектах </w:t>
            </w:r>
          </w:p>
        </w:tc>
        <w:tc>
          <w:tcPr>
            <w:tcW w:w="2835" w:type="dxa"/>
          </w:tcPr>
          <w:p w:rsidR="000B0ED3" w:rsidRPr="00B9691D" w:rsidRDefault="000B0ED3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  <w:tr w:rsidR="000B0ED3" w:rsidRPr="00B9691D" w:rsidTr="00142362">
        <w:tc>
          <w:tcPr>
            <w:tcW w:w="851" w:type="dxa"/>
          </w:tcPr>
          <w:p w:rsidR="000B0ED3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0B0ED3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Капітальний ремонт актової зали</w:t>
            </w:r>
          </w:p>
        </w:tc>
        <w:tc>
          <w:tcPr>
            <w:tcW w:w="2268" w:type="dxa"/>
          </w:tcPr>
          <w:p w:rsidR="00B9691D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участь у проектах</w:t>
            </w:r>
            <w:r w:rsidR="003C4CF2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 ЛМР </w:t>
            </w:r>
          </w:p>
        </w:tc>
        <w:tc>
          <w:tcPr>
            <w:tcW w:w="2835" w:type="dxa"/>
          </w:tcPr>
          <w:p w:rsidR="000B0ED3" w:rsidRPr="00B9691D" w:rsidRDefault="000B0ED3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  <w:tr w:rsidR="000B0ED3" w:rsidRPr="00B9691D" w:rsidTr="00142362">
        <w:tc>
          <w:tcPr>
            <w:tcW w:w="851" w:type="dxa"/>
          </w:tcPr>
          <w:p w:rsidR="000B0ED3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0B0ED3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Ремонт профільних кабінетів</w:t>
            </w:r>
          </w:p>
        </w:tc>
        <w:tc>
          <w:tcPr>
            <w:tcW w:w="2268" w:type="dxa"/>
          </w:tcPr>
          <w:p w:rsidR="00B9691D" w:rsidRDefault="00B9691D" w:rsidP="00B9691D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 w:rsidRPr="00B9691D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Колектив ліцею</w:t>
            </w: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,</w:t>
            </w:r>
          </w:p>
          <w:p w:rsidR="000B0ED3" w:rsidRPr="00B9691D" w:rsidRDefault="00B9691D" w:rsidP="00B9691D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участь у проектах</w:t>
            </w:r>
          </w:p>
        </w:tc>
        <w:tc>
          <w:tcPr>
            <w:tcW w:w="2835" w:type="dxa"/>
          </w:tcPr>
          <w:p w:rsidR="000B0ED3" w:rsidRPr="00B9691D" w:rsidRDefault="000B0ED3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  <w:tr w:rsidR="000B0ED3" w:rsidRPr="00B9691D" w:rsidTr="00142362">
        <w:tc>
          <w:tcPr>
            <w:tcW w:w="851" w:type="dxa"/>
          </w:tcPr>
          <w:p w:rsidR="000B0ED3" w:rsidRPr="00B9691D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Ремонт коридорів</w:t>
            </w:r>
          </w:p>
          <w:p w:rsidR="000B0ED3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 І-ІІІ поверхів</w:t>
            </w:r>
          </w:p>
        </w:tc>
        <w:tc>
          <w:tcPr>
            <w:tcW w:w="2268" w:type="dxa"/>
          </w:tcPr>
          <w:p w:rsidR="00142362" w:rsidRDefault="00142362" w:rsidP="00142362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 w:rsidRPr="00B9691D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Колектив ліцею</w:t>
            </w: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,</w:t>
            </w:r>
          </w:p>
          <w:p w:rsidR="000B0ED3" w:rsidRPr="00B9691D" w:rsidRDefault="00142362" w:rsidP="00142362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участь у проектах</w:t>
            </w:r>
          </w:p>
        </w:tc>
        <w:tc>
          <w:tcPr>
            <w:tcW w:w="2835" w:type="dxa"/>
          </w:tcPr>
          <w:p w:rsidR="000B0ED3" w:rsidRPr="00B9691D" w:rsidRDefault="000B0ED3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  <w:tr w:rsidR="000B0ED3" w:rsidRPr="00B9691D" w:rsidTr="00142362">
        <w:tc>
          <w:tcPr>
            <w:tcW w:w="851" w:type="dxa"/>
          </w:tcPr>
          <w:p w:rsidR="000B0ED3" w:rsidRPr="00B9691D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</w:tcPr>
          <w:p w:rsidR="000B0ED3" w:rsidRPr="00B9691D" w:rsidRDefault="00B9691D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Ремонт медичного кабінету</w:t>
            </w:r>
          </w:p>
        </w:tc>
        <w:tc>
          <w:tcPr>
            <w:tcW w:w="2268" w:type="dxa"/>
          </w:tcPr>
          <w:p w:rsidR="00142362" w:rsidRDefault="00142362" w:rsidP="00142362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 w:rsidRPr="00B9691D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Колектив ліцею</w:t>
            </w: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,</w:t>
            </w:r>
          </w:p>
          <w:p w:rsidR="000B0ED3" w:rsidRPr="00B9691D" w:rsidRDefault="00142362" w:rsidP="00142362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участь у проектах</w:t>
            </w:r>
          </w:p>
        </w:tc>
        <w:tc>
          <w:tcPr>
            <w:tcW w:w="2835" w:type="dxa"/>
          </w:tcPr>
          <w:p w:rsidR="000B0ED3" w:rsidRPr="00B9691D" w:rsidRDefault="000B0ED3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  <w:tr w:rsidR="000B0ED3" w:rsidRPr="00B9691D" w:rsidTr="00142362">
        <w:trPr>
          <w:trHeight w:val="225"/>
        </w:trPr>
        <w:tc>
          <w:tcPr>
            <w:tcW w:w="851" w:type="dxa"/>
          </w:tcPr>
          <w:p w:rsidR="000B0ED3" w:rsidRPr="00B9691D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6</w:t>
            </w:r>
          </w:p>
        </w:tc>
        <w:tc>
          <w:tcPr>
            <w:tcW w:w="3260" w:type="dxa"/>
          </w:tcPr>
          <w:p w:rsidR="000B0ED3" w:rsidRPr="00B9691D" w:rsidRDefault="00142362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Капітальний ремонт покрівлі даху</w:t>
            </w:r>
          </w:p>
        </w:tc>
        <w:tc>
          <w:tcPr>
            <w:tcW w:w="2268" w:type="dxa"/>
          </w:tcPr>
          <w:p w:rsidR="000B0ED3" w:rsidRDefault="00142362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БРМ,</w:t>
            </w:r>
          </w:p>
          <w:p w:rsidR="00142362" w:rsidRPr="00B9691D" w:rsidRDefault="00142362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участь у проектах</w:t>
            </w:r>
          </w:p>
        </w:tc>
        <w:tc>
          <w:tcPr>
            <w:tcW w:w="2835" w:type="dxa"/>
          </w:tcPr>
          <w:p w:rsidR="000B0ED3" w:rsidRPr="00B9691D" w:rsidRDefault="000B593F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       Дефектний акт</w:t>
            </w:r>
          </w:p>
        </w:tc>
      </w:tr>
      <w:tr w:rsidR="00142362" w:rsidRPr="00B9691D" w:rsidTr="00142362">
        <w:trPr>
          <w:trHeight w:val="255"/>
        </w:trPr>
        <w:tc>
          <w:tcPr>
            <w:tcW w:w="851" w:type="dxa"/>
          </w:tcPr>
          <w:p w:rsidR="00142362" w:rsidRPr="00B9691D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7</w:t>
            </w:r>
          </w:p>
        </w:tc>
        <w:tc>
          <w:tcPr>
            <w:tcW w:w="3260" w:type="dxa"/>
          </w:tcPr>
          <w:p w:rsidR="00142362" w:rsidRPr="00B9691D" w:rsidRDefault="00142362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Капітальний ремонт паркетного покриття</w:t>
            </w:r>
          </w:p>
        </w:tc>
        <w:tc>
          <w:tcPr>
            <w:tcW w:w="2268" w:type="dxa"/>
          </w:tcPr>
          <w:p w:rsidR="00142362" w:rsidRDefault="00142362" w:rsidP="00980C9D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БРМ,</w:t>
            </w:r>
          </w:p>
          <w:p w:rsidR="00142362" w:rsidRPr="00B9691D" w:rsidRDefault="00142362" w:rsidP="00980C9D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участь у проектах</w:t>
            </w:r>
          </w:p>
        </w:tc>
        <w:tc>
          <w:tcPr>
            <w:tcW w:w="2835" w:type="dxa"/>
          </w:tcPr>
          <w:p w:rsidR="00142362" w:rsidRPr="00B9691D" w:rsidRDefault="000B593F" w:rsidP="000B593F">
            <w:pPr>
              <w:tabs>
                <w:tab w:val="left" w:pos="3555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Дефектний акт</w:t>
            </w:r>
          </w:p>
        </w:tc>
      </w:tr>
      <w:tr w:rsidR="00142362" w:rsidRPr="00B9691D" w:rsidTr="00142362">
        <w:trPr>
          <w:trHeight w:val="225"/>
        </w:trPr>
        <w:tc>
          <w:tcPr>
            <w:tcW w:w="851" w:type="dxa"/>
          </w:tcPr>
          <w:p w:rsidR="00142362" w:rsidRPr="00B9691D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8</w:t>
            </w:r>
          </w:p>
        </w:tc>
        <w:tc>
          <w:tcPr>
            <w:tcW w:w="3260" w:type="dxa"/>
          </w:tcPr>
          <w:p w:rsidR="00142362" w:rsidRPr="00B9691D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Закінчити к</w:t>
            </w:r>
            <w:r w:rsidR="00142362"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апітальний ремонт басейну</w:t>
            </w:r>
          </w:p>
        </w:tc>
        <w:tc>
          <w:tcPr>
            <w:tcW w:w="2268" w:type="dxa"/>
          </w:tcPr>
          <w:p w:rsidR="00142362" w:rsidRDefault="00142362" w:rsidP="00980C9D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БРМ,</w:t>
            </w:r>
          </w:p>
          <w:p w:rsidR="00142362" w:rsidRPr="00B9691D" w:rsidRDefault="00142362" w:rsidP="00980C9D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участь у проектах</w:t>
            </w:r>
          </w:p>
        </w:tc>
        <w:tc>
          <w:tcPr>
            <w:tcW w:w="2835" w:type="dxa"/>
          </w:tcPr>
          <w:p w:rsidR="00142362" w:rsidRPr="00B9691D" w:rsidRDefault="00142362" w:rsidP="00142362">
            <w:pPr>
              <w:tabs>
                <w:tab w:val="left" w:pos="3555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  <w:tr w:rsidR="00142362" w:rsidRPr="00B9691D" w:rsidTr="00142362">
        <w:trPr>
          <w:trHeight w:val="228"/>
        </w:trPr>
        <w:tc>
          <w:tcPr>
            <w:tcW w:w="851" w:type="dxa"/>
          </w:tcPr>
          <w:p w:rsidR="00142362" w:rsidRPr="00B9691D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9</w:t>
            </w:r>
          </w:p>
        </w:tc>
        <w:tc>
          <w:tcPr>
            <w:tcW w:w="3260" w:type="dxa"/>
          </w:tcPr>
          <w:p w:rsidR="00142362" w:rsidRPr="00B9691D" w:rsidRDefault="00142362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Інтелектуальна, навчальна зона</w:t>
            </w:r>
          </w:p>
        </w:tc>
        <w:tc>
          <w:tcPr>
            <w:tcW w:w="2268" w:type="dxa"/>
          </w:tcPr>
          <w:p w:rsidR="00142362" w:rsidRPr="00B9691D" w:rsidRDefault="00142362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Громадський бюджет ЛМР</w:t>
            </w:r>
          </w:p>
        </w:tc>
        <w:tc>
          <w:tcPr>
            <w:tcW w:w="2835" w:type="dxa"/>
          </w:tcPr>
          <w:p w:rsidR="00142362" w:rsidRPr="00B9691D" w:rsidRDefault="003F39A6" w:rsidP="00142362">
            <w:pPr>
              <w:tabs>
                <w:tab w:val="left" w:pos="3555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2022-2023</w:t>
            </w:r>
          </w:p>
        </w:tc>
      </w:tr>
      <w:tr w:rsidR="00AC22B5" w:rsidRPr="00B9691D" w:rsidTr="00142362">
        <w:trPr>
          <w:trHeight w:val="228"/>
        </w:trPr>
        <w:tc>
          <w:tcPr>
            <w:tcW w:w="851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10</w:t>
            </w:r>
          </w:p>
        </w:tc>
        <w:tc>
          <w:tcPr>
            <w:tcW w:w="3260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Розробити ПКД багатофункціонального спортивного майданчику</w:t>
            </w:r>
          </w:p>
        </w:tc>
        <w:tc>
          <w:tcPr>
            <w:tcW w:w="2268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до листопада</w:t>
            </w:r>
          </w:p>
        </w:tc>
        <w:tc>
          <w:tcPr>
            <w:tcW w:w="2835" w:type="dxa"/>
          </w:tcPr>
          <w:p w:rsidR="00AC22B5" w:rsidRDefault="00AC22B5" w:rsidP="00142362">
            <w:pPr>
              <w:tabs>
                <w:tab w:val="left" w:pos="3555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  <w:tr w:rsidR="00AC22B5" w:rsidRPr="00AC22B5" w:rsidTr="00142362">
        <w:trPr>
          <w:trHeight w:val="228"/>
        </w:trPr>
        <w:tc>
          <w:tcPr>
            <w:tcW w:w="851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0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Зробити кошторис на поточний ремонт вхідної частини до ліцею</w:t>
            </w:r>
          </w:p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835" w:type="dxa"/>
          </w:tcPr>
          <w:p w:rsidR="00AC22B5" w:rsidRDefault="00AC22B5" w:rsidP="00142362">
            <w:pPr>
              <w:tabs>
                <w:tab w:val="left" w:pos="3555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  <w:tr w:rsidR="00AC22B5" w:rsidRPr="00AC22B5" w:rsidTr="00142362">
        <w:trPr>
          <w:trHeight w:val="228"/>
        </w:trPr>
        <w:tc>
          <w:tcPr>
            <w:tcW w:w="851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3260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Зробити кошторис на встановлення </w:t>
            </w:r>
            <w:proofErr w:type="spellStart"/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рекоператорів</w:t>
            </w:r>
            <w:proofErr w:type="spellEnd"/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 xml:space="preserve"> у навчальних приміщеннях ліцею</w:t>
            </w:r>
          </w:p>
        </w:tc>
        <w:tc>
          <w:tcPr>
            <w:tcW w:w="2268" w:type="dxa"/>
          </w:tcPr>
          <w:p w:rsidR="00AC22B5" w:rsidRDefault="00AC22B5" w:rsidP="000B0ED3">
            <w:pPr>
              <w:tabs>
                <w:tab w:val="left" w:pos="3555"/>
              </w:tabs>
              <w:spacing w:after="0" w:line="360" w:lineRule="auto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835" w:type="dxa"/>
          </w:tcPr>
          <w:p w:rsidR="00AC22B5" w:rsidRDefault="00AC22B5" w:rsidP="00142362">
            <w:pPr>
              <w:tabs>
                <w:tab w:val="left" w:pos="3555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pacing w:val="-9"/>
                <w:sz w:val="28"/>
                <w:szCs w:val="28"/>
                <w:lang w:val="uk-UA"/>
              </w:rPr>
            </w:pPr>
          </w:p>
        </w:tc>
      </w:tr>
    </w:tbl>
    <w:p w:rsidR="000B0ED3" w:rsidRPr="00B9691D" w:rsidRDefault="000B0ED3" w:rsidP="000B0ED3">
      <w:pPr>
        <w:shd w:val="clear" w:color="auto" w:fill="FFFFFF"/>
        <w:tabs>
          <w:tab w:val="left" w:pos="3555"/>
        </w:tabs>
        <w:spacing w:after="0" w:line="360" w:lineRule="auto"/>
        <w:rPr>
          <w:rFonts w:ascii="Times New Roman" w:hAnsi="Times New Roman"/>
          <w:bCs/>
          <w:spacing w:val="-9"/>
          <w:sz w:val="28"/>
          <w:szCs w:val="28"/>
          <w:lang w:val="uk-UA"/>
        </w:rPr>
      </w:pPr>
    </w:p>
    <w:p w:rsidR="00635667" w:rsidRPr="00B9691D" w:rsidRDefault="00635667" w:rsidP="00635667">
      <w:pPr>
        <w:shd w:val="clear" w:color="auto" w:fill="FFFFFF"/>
        <w:spacing w:after="0" w:line="360" w:lineRule="auto"/>
        <w:jc w:val="right"/>
        <w:outlineLvl w:val="0"/>
        <w:rPr>
          <w:lang w:val="uk-UA"/>
        </w:rPr>
      </w:pPr>
    </w:p>
    <w:p w:rsidR="00635667" w:rsidRPr="00B9691D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5667" w:rsidRPr="00B9691D" w:rsidRDefault="00635667" w:rsidP="00635667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43FAC" w:rsidRPr="00B9691D" w:rsidRDefault="00443FAC" w:rsidP="00443FAC">
      <w:pPr>
        <w:pStyle w:val="11"/>
        <w:spacing w:line="360" w:lineRule="auto"/>
        <w:ind w:left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43FAC" w:rsidRPr="00443FAC" w:rsidRDefault="00443FAC">
      <w:pPr>
        <w:rPr>
          <w:lang w:val="uk-UA"/>
        </w:rPr>
      </w:pPr>
    </w:p>
    <w:sectPr w:rsidR="00443FAC" w:rsidRPr="00443F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8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BA4615A"/>
    <w:name w:val="WW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00000010"/>
    <w:multiLevelType w:val="multilevel"/>
    <w:tmpl w:val="00000010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/>
      </w:rPr>
    </w:lvl>
  </w:abstractNum>
  <w:abstractNum w:abstractNumId="2">
    <w:nsid w:val="00000013"/>
    <w:multiLevelType w:val="multilevel"/>
    <w:tmpl w:val="00000013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4"/>
    <w:multiLevelType w:val="multilevel"/>
    <w:tmpl w:val="00000014"/>
    <w:name w:val="WWNum34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A5C2924"/>
    <w:multiLevelType w:val="hybridMultilevel"/>
    <w:tmpl w:val="BDDC513C"/>
    <w:lvl w:ilvl="0" w:tplc="FF9E15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51128"/>
    <w:multiLevelType w:val="hybridMultilevel"/>
    <w:tmpl w:val="AA52ADFE"/>
    <w:lvl w:ilvl="0" w:tplc="33CA56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F134F3"/>
    <w:multiLevelType w:val="hybridMultilevel"/>
    <w:tmpl w:val="912A82F4"/>
    <w:name w:val="WWNum3322"/>
    <w:lvl w:ilvl="0" w:tplc="900A3F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0533"/>
    <w:multiLevelType w:val="hybridMultilevel"/>
    <w:tmpl w:val="DB98E3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9F700A4"/>
    <w:multiLevelType w:val="hybridMultilevel"/>
    <w:tmpl w:val="11462318"/>
    <w:lvl w:ilvl="0" w:tplc="C9F676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D37506"/>
    <w:multiLevelType w:val="hybridMultilevel"/>
    <w:tmpl w:val="611CE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C974A1"/>
    <w:multiLevelType w:val="multilevel"/>
    <w:tmpl w:val="411A15F2"/>
    <w:name w:val="WWNum3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7793D4A"/>
    <w:multiLevelType w:val="hybridMultilevel"/>
    <w:tmpl w:val="DF844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1F"/>
    <w:rsid w:val="00011028"/>
    <w:rsid w:val="000B0ED3"/>
    <w:rsid w:val="000B593F"/>
    <w:rsid w:val="000C220E"/>
    <w:rsid w:val="00142260"/>
    <w:rsid w:val="00142362"/>
    <w:rsid w:val="002000EC"/>
    <w:rsid w:val="0026754E"/>
    <w:rsid w:val="002F5D4D"/>
    <w:rsid w:val="0030285F"/>
    <w:rsid w:val="0031167D"/>
    <w:rsid w:val="0031499D"/>
    <w:rsid w:val="00387CF6"/>
    <w:rsid w:val="003C4CF2"/>
    <w:rsid w:val="003C78CE"/>
    <w:rsid w:val="003F39A6"/>
    <w:rsid w:val="00443FAC"/>
    <w:rsid w:val="00461E17"/>
    <w:rsid w:val="00527FC8"/>
    <w:rsid w:val="00564FCD"/>
    <w:rsid w:val="00581DB9"/>
    <w:rsid w:val="00635667"/>
    <w:rsid w:val="006974AC"/>
    <w:rsid w:val="007145F6"/>
    <w:rsid w:val="007D49B3"/>
    <w:rsid w:val="00880C2C"/>
    <w:rsid w:val="00900F99"/>
    <w:rsid w:val="00980C9D"/>
    <w:rsid w:val="00A75B1F"/>
    <w:rsid w:val="00A7693F"/>
    <w:rsid w:val="00A9528B"/>
    <w:rsid w:val="00AC22B5"/>
    <w:rsid w:val="00B626CC"/>
    <w:rsid w:val="00B9691D"/>
    <w:rsid w:val="00C038FC"/>
    <w:rsid w:val="00D13229"/>
    <w:rsid w:val="00D32BFB"/>
    <w:rsid w:val="00D74576"/>
    <w:rsid w:val="00DB49D1"/>
    <w:rsid w:val="00E13DB9"/>
    <w:rsid w:val="00FC47AD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1F"/>
    <w:pPr>
      <w:suppressAutoHyphens/>
    </w:pPr>
    <w:rPr>
      <w:rFonts w:ascii="Calibri" w:eastAsia="SimSun" w:hAnsi="Calibri" w:cs="font128"/>
      <w:kern w:val="1"/>
      <w:lang w:val="ru-RU" w:eastAsia="ar-SA"/>
    </w:rPr>
  </w:style>
  <w:style w:type="paragraph" w:styleId="1">
    <w:name w:val="heading 1"/>
    <w:basedOn w:val="a"/>
    <w:next w:val="a0"/>
    <w:link w:val="10"/>
    <w:qFormat/>
    <w:rsid w:val="00635667"/>
    <w:pPr>
      <w:keepNext/>
      <w:spacing w:before="240" w:after="60" w:line="100" w:lineRule="atLeast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styleId="2">
    <w:name w:val="heading 2"/>
    <w:basedOn w:val="a"/>
    <w:next w:val="a0"/>
    <w:link w:val="20"/>
    <w:qFormat/>
    <w:rsid w:val="00635667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0"/>
    <w:link w:val="30"/>
    <w:qFormat/>
    <w:rsid w:val="00635667"/>
    <w:pPr>
      <w:keepNext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0"/>
    <w:link w:val="40"/>
    <w:qFormat/>
    <w:rsid w:val="00635667"/>
    <w:pPr>
      <w:keepNext/>
      <w:tabs>
        <w:tab w:val="num" w:pos="864"/>
      </w:tabs>
      <w:spacing w:before="240" w:after="60" w:line="100" w:lineRule="atLeast"/>
      <w:ind w:left="864" w:hanging="864"/>
      <w:outlineLvl w:val="3"/>
    </w:pPr>
    <w:rPr>
      <w:rFonts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0"/>
    <w:link w:val="50"/>
    <w:qFormat/>
    <w:rsid w:val="00635667"/>
    <w:pPr>
      <w:tabs>
        <w:tab w:val="num" w:pos="1008"/>
      </w:tabs>
      <w:spacing w:before="240" w:after="60" w:line="100" w:lineRule="atLeast"/>
      <w:ind w:left="1008" w:hanging="1008"/>
      <w:outlineLvl w:val="4"/>
    </w:pPr>
    <w:rPr>
      <w:rFonts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0"/>
    <w:link w:val="60"/>
    <w:qFormat/>
    <w:rsid w:val="00635667"/>
    <w:pPr>
      <w:tabs>
        <w:tab w:val="num" w:pos="1152"/>
      </w:tabs>
      <w:spacing w:before="240" w:after="60" w:line="100" w:lineRule="atLeast"/>
      <w:ind w:left="1152" w:hanging="1152"/>
      <w:outlineLvl w:val="5"/>
    </w:pPr>
    <w:rPr>
      <w:rFonts w:cs="Times New Roman"/>
      <w:b/>
      <w:bCs/>
      <w:lang w:val="en-US" w:eastAsia="en-US" w:bidi="en-US"/>
    </w:rPr>
  </w:style>
  <w:style w:type="paragraph" w:styleId="7">
    <w:name w:val="heading 7"/>
    <w:basedOn w:val="a"/>
    <w:next w:val="a0"/>
    <w:link w:val="70"/>
    <w:qFormat/>
    <w:rsid w:val="00635667"/>
    <w:pPr>
      <w:tabs>
        <w:tab w:val="num" w:pos="1296"/>
      </w:tabs>
      <w:spacing w:before="240" w:after="60" w:line="100" w:lineRule="atLeast"/>
      <w:ind w:left="1296" w:hanging="1296"/>
      <w:outlineLvl w:val="6"/>
    </w:pPr>
    <w:rPr>
      <w:rFonts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0"/>
    <w:link w:val="80"/>
    <w:qFormat/>
    <w:rsid w:val="00635667"/>
    <w:pPr>
      <w:tabs>
        <w:tab w:val="num" w:pos="1440"/>
      </w:tabs>
      <w:spacing w:before="240" w:after="60" w:line="100" w:lineRule="atLeast"/>
      <w:ind w:left="1440" w:hanging="1440"/>
      <w:outlineLvl w:val="7"/>
    </w:pPr>
    <w:rPr>
      <w:rFonts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0"/>
    <w:link w:val="90"/>
    <w:qFormat/>
    <w:rsid w:val="00635667"/>
    <w:pPr>
      <w:tabs>
        <w:tab w:val="num" w:pos="1584"/>
      </w:tabs>
      <w:spacing w:before="240" w:after="60" w:line="100" w:lineRule="atLeast"/>
      <w:ind w:left="1584" w:hanging="1584"/>
      <w:outlineLvl w:val="8"/>
    </w:pPr>
    <w:rPr>
      <w:rFonts w:ascii="Cambria" w:hAnsi="Cambria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443FAC"/>
    <w:pPr>
      <w:spacing w:after="0" w:line="100" w:lineRule="atLeast"/>
      <w:ind w:left="720"/>
    </w:pPr>
    <w:rPr>
      <w:rFonts w:cs="Times New Roman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1"/>
    <w:link w:val="1"/>
    <w:rsid w:val="00635667"/>
    <w:rPr>
      <w:rFonts w:ascii="Cambria" w:eastAsia="SimSun" w:hAnsi="Cambria" w:cs="font128"/>
      <w:b/>
      <w:bCs/>
      <w:kern w:val="1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rsid w:val="00635667"/>
    <w:rPr>
      <w:rFonts w:ascii="Cambria" w:eastAsia="SimSun" w:hAnsi="Cambria" w:cs="font128"/>
      <w:b/>
      <w:bCs/>
      <w:i/>
      <w:iCs/>
      <w:kern w:val="1"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rsid w:val="00635667"/>
    <w:rPr>
      <w:rFonts w:ascii="Cambria" w:eastAsia="SimSun" w:hAnsi="Cambria" w:cs="font128"/>
      <w:b/>
      <w:bCs/>
      <w:kern w:val="1"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635667"/>
    <w:rPr>
      <w:rFonts w:ascii="Calibri" w:eastAsia="SimSun" w:hAnsi="Calibri" w:cs="Times New Roman"/>
      <w:b/>
      <w:bCs/>
      <w:kern w:val="1"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635667"/>
    <w:rPr>
      <w:rFonts w:ascii="Calibri" w:eastAsia="SimSun" w:hAnsi="Calibri" w:cs="Times New Roman"/>
      <w:b/>
      <w:bCs/>
      <w:i/>
      <w:iCs/>
      <w:kern w:val="1"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rsid w:val="00635667"/>
    <w:rPr>
      <w:rFonts w:ascii="Calibri" w:eastAsia="SimSun" w:hAnsi="Calibri" w:cs="Times New Roman"/>
      <w:b/>
      <w:bCs/>
      <w:kern w:val="1"/>
      <w:lang w:val="en-US" w:bidi="en-US"/>
    </w:rPr>
  </w:style>
  <w:style w:type="character" w:customStyle="1" w:styleId="70">
    <w:name w:val="Заголовок 7 Знак"/>
    <w:basedOn w:val="a1"/>
    <w:link w:val="7"/>
    <w:rsid w:val="00635667"/>
    <w:rPr>
      <w:rFonts w:ascii="Calibri" w:eastAsia="SimSun" w:hAnsi="Calibri" w:cs="Times New Roman"/>
      <w:kern w:val="1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635667"/>
    <w:rPr>
      <w:rFonts w:ascii="Calibri" w:eastAsia="SimSun" w:hAnsi="Calibri" w:cs="Times New Roman"/>
      <w:i/>
      <w:iCs/>
      <w:kern w:val="1"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635667"/>
    <w:rPr>
      <w:rFonts w:ascii="Cambria" w:eastAsia="SimSun" w:hAnsi="Cambria" w:cs="font128"/>
      <w:kern w:val="1"/>
      <w:lang w:val="en-US" w:bidi="en-US"/>
    </w:rPr>
  </w:style>
  <w:style w:type="numbering" w:customStyle="1" w:styleId="12">
    <w:name w:val="Немає списку1"/>
    <w:next w:val="a3"/>
    <w:uiPriority w:val="99"/>
    <w:semiHidden/>
    <w:unhideWhenUsed/>
    <w:rsid w:val="00635667"/>
  </w:style>
  <w:style w:type="character" w:customStyle="1" w:styleId="13">
    <w:name w:val="Основной шрифт абзаца1"/>
    <w:rsid w:val="00635667"/>
  </w:style>
  <w:style w:type="character" w:customStyle="1" w:styleId="a4">
    <w:name w:val="Текст выноски Знак"/>
    <w:rsid w:val="00635667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5">
    <w:name w:val="Верхний колонтитул Знак"/>
    <w:rsid w:val="00635667"/>
    <w:rPr>
      <w:rFonts w:cs="Times New Roman"/>
      <w:sz w:val="24"/>
      <w:szCs w:val="24"/>
      <w:lang w:val="en-US" w:eastAsia="en-US" w:bidi="en-US"/>
    </w:rPr>
  </w:style>
  <w:style w:type="character" w:customStyle="1" w:styleId="a6">
    <w:name w:val="Нижний колонтитул Знак"/>
    <w:rsid w:val="00635667"/>
    <w:rPr>
      <w:rFonts w:cs="Times New Roman"/>
      <w:sz w:val="24"/>
      <w:szCs w:val="24"/>
      <w:lang w:val="en-US" w:eastAsia="en-US" w:bidi="en-US"/>
    </w:rPr>
  </w:style>
  <w:style w:type="character" w:customStyle="1" w:styleId="a7">
    <w:name w:val="Название Знак"/>
    <w:rsid w:val="00635667"/>
    <w:rPr>
      <w:rFonts w:ascii="Cambria" w:hAnsi="Cambria" w:cs="font128"/>
      <w:b/>
      <w:bCs/>
      <w:kern w:val="1"/>
      <w:sz w:val="32"/>
      <w:szCs w:val="32"/>
      <w:lang w:val="en-US" w:eastAsia="en-US" w:bidi="en-US"/>
    </w:rPr>
  </w:style>
  <w:style w:type="character" w:customStyle="1" w:styleId="a8">
    <w:name w:val="Подзаголовок Знак"/>
    <w:rsid w:val="00635667"/>
    <w:rPr>
      <w:rFonts w:ascii="Cambria" w:hAnsi="Cambria" w:cs="font128"/>
      <w:sz w:val="24"/>
      <w:szCs w:val="24"/>
      <w:lang w:val="en-US" w:eastAsia="en-US" w:bidi="en-US"/>
    </w:rPr>
  </w:style>
  <w:style w:type="character" w:styleId="a9">
    <w:name w:val="Strong"/>
    <w:qFormat/>
    <w:rsid w:val="00635667"/>
    <w:rPr>
      <w:b/>
      <w:bCs/>
    </w:rPr>
  </w:style>
  <w:style w:type="character" w:styleId="aa">
    <w:name w:val="Emphasis"/>
    <w:qFormat/>
    <w:rsid w:val="00635667"/>
    <w:rPr>
      <w:rFonts w:ascii="Calibri" w:hAnsi="Calibri"/>
      <w:b/>
      <w:i/>
      <w:iCs/>
    </w:rPr>
  </w:style>
  <w:style w:type="character" w:customStyle="1" w:styleId="21">
    <w:name w:val="Цитата 2 Знак"/>
    <w:rsid w:val="00635667"/>
    <w:rPr>
      <w:rFonts w:cs="Times New Roman"/>
      <w:i/>
      <w:sz w:val="24"/>
      <w:szCs w:val="24"/>
      <w:lang w:val="en-US" w:eastAsia="en-US" w:bidi="en-US"/>
    </w:rPr>
  </w:style>
  <w:style w:type="character" w:customStyle="1" w:styleId="ab">
    <w:name w:val="Выделенная цитата Знак"/>
    <w:rsid w:val="00635667"/>
    <w:rPr>
      <w:rFonts w:cs="Times New Roman"/>
      <w:b/>
      <w:i/>
      <w:sz w:val="24"/>
      <w:lang w:val="en-US" w:eastAsia="en-US" w:bidi="en-US"/>
    </w:rPr>
  </w:style>
  <w:style w:type="character" w:customStyle="1" w:styleId="14">
    <w:name w:val="Слабое выделение1"/>
    <w:rsid w:val="00635667"/>
    <w:rPr>
      <w:i/>
      <w:color w:val="5A5A5A"/>
    </w:rPr>
  </w:style>
  <w:style w:type="character" w:customStyle="1" w:styleId="15">
    <w:name w:val="Сильное выделение1"/>
    <w:rsid w:val="00635667"/>
    <w:rPr>
      <w:b/>
      <w:i/>
      <w:sz w:val="24"/>
      <w:szCs w:val="24"/>
      <w:u w:val="single"/>
    </w:rPr>
  </w:style>
  <w:style w:type="character" w:customStyle="1" w:styleId="16">
    <w:name w:val="Слабая ссылка1"/>
    <w:rsid w:val="00635667"/>
    <w:rPr>
      <w:sz w:val="24"/>
      <w:szCs w:val="24"/>
      <w:u w:val="single"/>
    </w:rPr>
  </w:style>
  <w:style w:type="character" w:customStyle="1" w:styleId="17">
    <w:name w:val="Сильная ссылка1"/>
    <w:rsid w:val="00635667"/>
    <w:rPr>
      <w:b/>
      <w:sz w:val="24"/>
      <w:u w:val="single"/>
    </w:rPr>
  </w:style>
  <w:style w:type="character" w:customStyle="1" w:styleId="18">
    <w:name w:val="Название книги1"/>
    <w:rsid w:val="00635667"/>
    <w:rPr>
      <w:rFonts w:ascii="Cambria" w:hAnsi="Cambria" w:cs="font128"/>
      <w:b/>
      <w:i/>
      <w:sz w:val="24"/>
      <w:szCs w:val="24"/>
    </w:rPr>
  </w:style>
  <w:style w:type="character" w:customStyle="1" w:styleId="ListLabel1">
    <w:name w:val="ListLabel 1"/>
    <w:rsid w:val="00635667"/>
    <w:rPr>
      <w:rFonts w:cs="Times New Roman"/>
    </w:rPr>
  </w:style>
  <w:style w:type="character" w:customStyle="1" w:styleId="ListLabel2">
    <w:name w:val="ListLabel 2"/>
    <w:rsid w:val="00635667"/>
    <w:rPr>
      <w:rFonts w:cs="Symbol"/>
    </w:rPr>
  </w:style>
  <w:style w:type="character" w:customStyle="1" w:styleId="ListLabel3">
    <w:name w:val="ListLabel 3"/>
    <w:rsid w:val="00635667"/>
    <w:rPr>
      <w:rFonts w:cs="Courier New"/>
    </w:rPr>
  </w:style>
  <w:style w:type="character" w:customStyle="1" w:styleId="ListLabel4">
    <w:name w:val="ListLabel 4"/>
    <w:rsid w:val="00635667"/>
    <w:rPr>
      <w:rFonts w:cs="Wingdings"/>
    </w:rPr>
  </w:style>
  <w:style w:type="character" w:customStyle="1" w:styleId="ListLabel5">
    <w:name w:val="ListLabel 5"/>
    <w:rsid w:val="00635667"/>
    <w:rPr>
      <w:rFonts w:eastAsia="Times New Roman" w:cs="Times New Roman"/>
    </w:rPr>
  </w:style>
  <w:style w:type="character" w:customStyle="1" w:styleId="ListLabel6">
    <w:name w:val="ListLabel 6"/>
    <w:rsid w:val="00635667"/>
    <w:rPr>
      <w:rFonts w:cs="font128"/>
    </w:rPr>
  </w:style>
  <w:style w:type="paragraph" w:customStyle="1" w:styleId="Heading">
    <w:name w:val="Heading"/>
    <w:basedOn w:val="a"/>
    <w:next w:val="a0"/>
    <w:rsid w:val="0063566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c"/>
    <w:rsid w:val="00635667"/>
    <w:pPr>
      <w:spacing w:after="120"/>
    </w:pPr>
  </w:style>
  <w:style w:type="character" w:customStyle="1" w:styleId="ac">
    <w:name w:val="Основний текст Знак"/>
    <w:basedOn w:val="a1"/>
    <w:link w:val="a0"/>
    <w:rsid w:val="00635667"/>
    <w:rPr>
      <w:rFonts w:ascii="Calibri" w:eastAsia="SimSun" w:hAnsi="Calibri" w:cs="font128"/>
      <w:kern w:val="1"/>
      <w:lang w:val="ru-RU" w:eastAsia="ar-SA"/>
    </w:rPr>
  </w:style>
  <w:style w:type="paragraph" w:styleId="ad">
    <w:name w:val="List"/>
    <w:basedOn w:val="a0"/>
    <w:rsid w:val="00635667"/>
    <w:rPr>
      <w:rFonts w:cs="Mangal"/>
    </w:rPr>
  </w:style>
  <w:style w:type="paragraph" w:customStyle="1" w:styleId="19">
    <w:name w:val="Название объекта1"/>
    <w:basedOn w:val="a"/>
    <w:rsid w:val="006356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635667"/>
    <w:pPr>
      <w:suppressLineNumbers/>
    </w:pPr>
    <w:rPr>
      <w:rFonts w:cs="Mangal"/>
    </w:rPr>
  </w:style>
  <w:style w:type="paragraph" w:customStyle="1" w:styleId="1a">
    <w:name w:val="Текст выноски1"/>
    <w:basedOn w:val="a"/>
    <w:rsid w:val="00635667"/>
    <w:pPr>
      <w:spacing w:after="0" w:line="100" w:lineRule="atLeast"/>
    </w:pPr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1b">
    <w:name w:val="Без интервала1"/>
    <w:basedOn w:val="a"/>
    <w:rsid w:val="00635667"/>
    <w:pPr>
      <w:spacing w:after="0" w:line="100" w:lineRule="atLeast"/>
    </w:pPr>
    <w:rPr>
      <w:rFonts w:cs="Times New Roman"/>
      <w:sz w:val="24"/>
      <w:szCs w:val="32"/>
      <w:lang w:val="en-US" w:eastAsia="en-US" w:bidi="en-US"/>
    </w:rPr>
  </w:style>
  <w:style w:type="paragraph" w:styleId="ae">
    <w:name w:val="header"/>
    <w:basedOn w:val="a"/>
    <w:link w:val="af"/>
    <w:rsid w:val="00635667"/>
    <w:pPr>
      <w:suppressLineNumbers/>
      <w:tabs>
        <w:tab w:val="center" w:pos="4677"/>
        <w:tab w:val="right" w:pos="9355"/>
      </w:tabs>
      <w:spacing w:after="0" w:line="100" w:lineRule="atLeast"/>
    </w:pPr>
    <w:rPr>
      <w:rFonts w:cs="Times New Roman"/>
      <w:sz w:val="24"/>
      <w:szCs w:val="24"/>
      <w:lang w:val="en-US" w:eastAsia="en-US" w:bidi="en-US"/>
    </w:rPr>
  </w:style>
  <w:style w:type="character" w:customStyle="1" w:styleId="af">
    <w:name w:val="Верхній колонтитул Знак"/>
    <w:basedOn w:val="a1"/>
    <w:link w:val="ae"/>
    <w:rsid w:val="00635667"/>
    <w:rPr>
      <w:rFonts w:ascii="Calibri" w:eastAsia="SimSun" w:hAnsi="Calibri" w:cs="Times New Roman"/>
      <w:kern w:val="1"/>
      <w:sz w:val="24"/>
      <w:szCs w:val="24"/>
      <w:lang w:val="en-US" w:bidi="en-US"/>
    </w:rPr>
  </w:style>
  <w:style w:type="paragraph" w:styleId="af0">
    <w:name w:val="footer"/>
    <w:basedOn w:val="a"/>
    <w:link w:val="af1"/>
    <w:rsid w:val="00635667"/>
    <w:pPr>
      <w:suppressLineNumbers/>
      <w:tabs>
        <w:tab w:val="center" w:pos="4677"/>
        <w:tab w:val="right" w:pos="9355"/>
      </w:tabs>
      <w:spacing w:after="0" w:line="100" w:lineRule="atLeast"/>
    </w:pPr>
    <w:rPr>
      <w:rFonts w:cs="Times New Roman"/>
      <w:sz w:val="24"/>
      <w:szCs w:val="24"/>
      <w:lang w:val="en-US" w:eastAsia="en-US" w:bidi="en-US"/>
    </w:rPr>
  </w:style>
  <w:style w:type="character" w:customStyle="1" w:styleId="af1">
    <w:name w:val="Нижній колонтитул Знак"/>
    <w:basedOn w:val="a1"/>
    <w:link w:val="af0"/>
    <w:rsid w:val="00635667"/>
    <w:rPr>
      <w:rFonts w:ascii="Calibri" w:eastAsia="SimSun" w:hAnsi="Calibri" w:cs="Times New Roman"/>
      <w:kern w:val="1"/>
      <w:sz w:val="24"/>
      <w:szCs w:val="24"/>
      <w:lang w:val="en-US" w:bidi="en-US"/>
    </w:rPr>
  </w:style>
  <w:style w:type="paragraph" w:styleId="af2">
    <w:name w:val="Title"/>
    <w:basedOn w:val="a"/>
    <w:next w:val="af3"/>
    <w:link w:val="af4"/>
    <w:qFormat/>
    <w:rsid w:val="00635667"/>
    <w:pPr>
      <w:spacing w:before="240" w:after="60" w:line="100" w:lineRule="atLeast"/>
      <w:jc w:val="center"/>
    </w:pPr>
    <w:rPr>
      <w:rFonts w:ascii="Cambria" w:hAnsi="Cambria"/>
      <w:b/>
      <w:bCs/>
      <w:sz w:val="32"/>
      <w:szCs w:val="32"/>
      <w:lang w:val="en-US" w:eastAsia="en-US" w:bidi="en-US"/>
    </w:rPr>
  </w:style>
  <w:style w:type="character" w:customStyle="1" w:styleId="af4">
    <w:name w:val="Назва Знак"/>
    <w:basedOn w:val="a1"/>
    <w:link w:val="af2"/>
    <w:rsid w:val="00635667"/>
    <w:rPr>
      <w:rFonts w:ascii="Cambria" w:eastAsia="SimSun" w:hAnsi="Cambria" w:cs="font128"/>
      <w:b/>
      <w:bCs/>
      <w:kern w:val="1"/>
      <w:sz w:val="32"/>
      <w:szCs w:val="32"/>
      <w:lang w:val="en-US" w:bidi="en-US"/>
    </w:rPr>
  </w:style>
  <w:style w:type="paragraph" w:styleId="af3">
    <w:name w:val="Subtitle"/>
    <w:basedOn w:val="a"/>
    <w:next w:val="a0"/>
    <w:link w:val="af5"/>
    <w:qFormat/>
    <w:rsid w:val="00635667"/>
    <w:pPr>
      <w:spacing w:after="60" w:line="100" w:lineRule="atLeast"/>
      <w:jc w:val="center"/>
    </w:pPr>
    <w:rPr>
      <w:rFonts w:ascii="Cambria" w:hAnsi="Cambria"/>
      <w:i/>
      <w:iCs/>
      <w:sz w:val="24"/>
      <w:szCs w:val="24"/>
      <w:lang w:val="en-US" w:eastAsia="en-US" w:bidi="en-US"/>
    </w:rPr>
  </w:style>
  <w:style w:type="character" w:customStyle="1" w:styleId="af5">
    <w:name w:val="Підзаголовок Знак"/>
    <w:basedOn w:val="a1"/>
    <w:link w:val="af3"/>
    <w:rsid w:val="00635667"/>
    <w:rPr>
      <w:rFonts w:ascii="Cambria" w:eastAsia="SimSun" w:hAnsi="Cambria" w:cs="font128"/>
      <w:i/>
      <w:iCs/>
      <w:kern w:val="1"/>
      <w:sz w:val="24"/>
      <w:szCs w:val="24"/>
      <w:lang w:val="en-US" w:bidi="en-US"/>
    </w:rPr>
  </w:style>
  <w:style w:type="paragraph" w:customStyle="1" w:styleId="210">
    <w:name w:val="Цитата 21"/>
    <w:basedOn w:val="a"/>
    <w:rsid w:val="00635667"/>
    <w:pPr>
      <w:spacing w:after="0" w:line="100" w:lineRule="atLeast"/>
    </w:pPr>
    <w:rPr>
      <w:rFonts w:cs="Times New Roman"/>
      <w:i/>
      <w:sz w:val="24"/>
      <w:szCs w:val="24"/>
      <w:lang w:val="en-US" w:eastAsia="en-US" w:bidi="en-US"/>
    </w:rPr>
  </w:style>
  <w:style w:type="paragraph" w:customStyle="1" w:styleId="1c">
    <w:name w:val="Выделенная цитата1"/>
    <w:basedOn w:val="a"/>
    <w:rsid w:val="00635667"/>
    <w:pPr>
      <w:spacing w:after="0" w:line="100" w:lineRule="atLeast"/>
      <w:ind w:left="720" w:right="720"/>
    </w:pPr>
    <w:rPr>
      <w:rFonts w:cs="Times New Roman"/>
      <w:b/>
      <w:i/>
      <w:sz w:val="24"/>
      <w:lang w:val="en-US" w:eastAsia="en-US" w:bidi="en-US"/>
    </w:rPr>
  </w:style>
  <w:style w:type="paragraph" w:customStyle="1" w:styleId="ContentsHeading">
    <w:name w:val="Contents Heading"/>
    <w:basedOn w:val="1"/>
    <w:rsid w:val="00635667"/>
    <w:pPr>
      <w:suppressLineNumbers/>
    </w:pPr>
  </w:style>
  <w:style w:type="paragraph" w:styleId="af6">
    <w:name w:val="List Paragraph"/>
    <w:basedOn w:val="a"/>
    <w:uiPriority w:val="34"/>
    <w:qFormat/>
    <w:rsid w:val="00635667"/>
    <w:pPr>
      <w:ind w:left="720"/>
      <w:contextualSpacing/>
    </w:pPr>
  </w:style>
  <w:style w:type="paragraph" w:customStyle="1" w:styleId="af7">
    <w:name w:val="Знак Знак"/>
    <w:basedOn w:val="a"/>
    <w:rsid w:val="0063566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8">
    <w:name w:val="Body Text Indent"/>
    <w:basedOn w:val="a"/>
    <w:link w:val="af9"/>
    <w:rsid w:val="00635667"/>
    <w:pPr>
      <w:spacing w:after="120"/>
      <w:ind w:left="283"/>
    </w:pPr>
  </w:style>
  <w:style w:type="character" w:customStyle="1" w:styleId="af9">
    <w:name w:val="Основний текст з відступом Знак"/>
    <w:basedOn w:val="a1"/>
    <w:link w:val="af8"/>
    <w:rsid w:val="00635667"/>
    <w:rPr>
      <w:rFonts w:ascii="Calibri" w:eastAsia="SimSun" w:hAnsi="Calibri" w:cs="font128"/>
      <w:kern w:val="1"/>
      <w:lang w:val="ru-RU" w:eastAsia="ar-SA"/>
    </w:rPr>
  </w:style>
  <w:style w:type="paragraph" w:styleId="22">
    <w:name w:val="Body Text Indent 2"/>
    <w:basedOn w:val="a"/>
    <w:link w:val="23"/>
    <w:rsid w:val="00635667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35667"/>
    <w:rPr>
      <w:rFonts w:ascii="Calibri" w:eastAsia="SimSun" w:hAnsi="Calibri" w:cs="font128"/>
      <w:kern w:val="1"/>
      <w:lang w:val="ru-RU" w:eastAsia="ar-SA"/>
    </w:rPr>
  </w:style>
  <w:style w:type="paragraph" w:styleId="afa">
    <w:name w:val="Normal (Web)"/>
    <w:basedOn w:val="a"/>
    <w:rsid w:val="00635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b">
    <w:name w:val="Table Grid"/>
    <w:basedOn w:val="a2"/>
    <w:rsid w:val="00635667"/>
    <w:pPr>
      <w:suppressAutoHyphens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1"/>
    <w:rsid w:val="00635667"/>
  </w:style>
  <w:style w:type="paragraph" w:styleId="afd">
    <w:name w:val="Document Map"/>
    <w:basedOn w:val="a"/>
    <w:link w:val="afe"/>
    <w:semiHidden/>
    <w:rsid w:val="006356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1"/>
    <w:link w:val="afd"/>
    <w:semiHidden/>
    <w:rsid w:val="00635667"/>
    <w:rPr>
      <w:rFonts w:ascii="Tahoma" w:eastAsia="SimSun" w:hAnsi="Tahoma" w:cs="Tahoma"/>
      <w:kern w:val="1"/>
      <w:sz w:val="20"/>
      <w:szCs w:val="20"/>
      <w:shd w:val="clear" w:color="auto" w:fill="000080"/>
      <w:lang w:val="ru-RU" w:eastAsia="ar-SA"/>
    </w:rPr>
  </w:style>
  <w:style w:type="character" w:customStyle="1" w:styleId="apple-converted-space">
    <w:name w:val="apple-converted-space"/>
    <w:basedOn w:val="a1"/>
    <w:rsid w:val="00635667"/>
  </w:style>
  <w:style w:type="character" w:styleId="aff">
    <w:name w:val="Hyperlink"/>
    <w:basedOn w:val="a1"/>
    <w:rsid w:val="00635667"/>
    <w:rPr>
      <w:color w:val="0000FF"/>
      <w:u w:val="single"/>
    </w:rPr>
  </w:style>
  <w:style w:type="paragraph" w:styleId="aff0">
    <w:name w:val="Balloon Text"/>
    <w:basedOn w:val="a"/>
    <w:link w:val="aff1"/>
    <w:uiPriority w:val="99"/>
    <w:semiHidden/>
    <w:unhideWhenUsed/>
    <w:rsid w:val="0020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у виносці Знак"/>
    <w:basedOn w:val="a1"/>
    <w:link w:val="aff0"/>
    <w:uiPriority w:val="99"/>
    <w:semiHidden/>
    <w:rsid w:val="002000EC"/>
    <w:rPr>
      <w:rFonts w:ascii="Tahoma" w:eastAsia="SimSun" w:hAnsi="Tahoma" w:cs="Tahoma"/>
      <w:kern w:val="1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1F"/>
    <w:pPr>
      <w:suppressAutoHyphens/>
    </w:pPr>
    <w:rPr>
      <w:rFonts w:ascii="Calibri" w:eastAsia="SimSun" w:hAnsi="Calibri" w:cs="font128"/>
      <w:kern w:val="1"/>
      <w:lang w:val="ru-RU" w:eastAsia="ar-SA"/>
    </w:rPr>
  </w:style>
  <w:style w:type="paragraph" w:styleId="1">
    <w:name w:val="heading 1"/>
    <w:basedOn w:val="a"/>
    <w:next w:val="a0"/>
    <w:link w:val="10"/>
    <w:qFormat/>
    <w:rsid w:val="00635667"/>
    <w:pPr>
      <w:keepNext/>
      <w:spacing w:before="240" w:after="60" w:line="100" w:lineRule="atLeast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styleId="2">
    <w:name w:val="heading 2"/>
    <w:basedOn w:val="a"/>
    <w:next w:val="a0"/>
    <w:link w:val="20"/>
    <w:qFormat/>
    <w:rsid w:val="00635667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0"/>
    <w:link w:val="30"/>
    <w:qFormat/>
    <w:rsid w:val="00635667"/>
    <w:pPr>
      <w:keepNext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0"/>
    <w:link w:val="40"/>
    <w:qFormat/>
    <w:rsid w:val="00635667"/>
    <w:pPr>
      <w:keepNext/>
      <w:tabs>
        <w:tab w:val="num" w:pos="864"/>
      </w:tabs>
      <w:spacing w:before="240" w:after="60" w:line="100" w:lineRule="atLeast"/>
      <w:ind w:left="864" w:hanging="864"/>
      <w:outlineLvl w:val="3"/>
    </w:pPr>
    <w:rPr>
      <w:rFonts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0"/>
    <w:link w:val="50"/>
    <w:qFormat/>
    <w:rsid w:val="00635667"/>
    <w:pPr>
      <w:tabs>
        <w:tab w:val="num" w:pos="1008"/>
      </w:tabs>
      <w:spacing w:before="240" w:after="60" w:line="100" w:lineRule="atLeast"/>
      <w:ind w:left="1008" w:hanging="1008"/>
      <w:outlineLvl w:val="4"/>
    </w:pPr>
    <w:rPr>
      <w:rFonts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0"/>
    <w:link w:val="60"/>
    <w:qFormat/>
    <w:rsid w:val="00635667"/>
    <w:pPr>
      <w:tabs>
        <w:tab w:val="num" w:pos="1152"/>
      </w:tabs>
      <w:spacing w:before="240" w:after="60" w:line="100" w:lineRule="atLeast"/>
      <w:ind w:left="1152" w:hanging="1152"/>
      <w:outlineLvl w:val="5"/>
    </w:pPr>
    <w:rPr>
      <w:rFonts w:cs="Times New Roman"/>
      <w:b/>
      <w:bCs/>
      <w:lang w:val="en-US" w:eastAsia="en-US" w:bidi="en-US"/>
    </w:rPr>
  </w:style>
  <w:style w:type="paragraph" w:styleId="7">
    <w:name w:val="heading 7"/>
    <w:basedOn w:val="a"/>
    <w:next w:val="a0"/>
    <w:link w:val="70"/>
    <w:qFormat/>
    <w:rsid w:val="00635667"/>
    <w:pPr>
      <w:tabs>
        <w:tab w:val="num" w:pos="1296"/>
      </w:tabs>
      <w:spacing w:before="240" w:after="60" w:line="100" w:lineRule="atLeast"/>
      <w:ind w:left="1296" w:hanging="1296"/>
      <w:outlineLvl w:val="6"/>
    </w:pPr>
    <w:rPr>
      <w:rFonts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0"/>
    <w:link w:val="80"/>
    <w:qFormat/>
    <w:rsid w:val="00635667"/>
    <w:pPr>
      <w:tabs>
        <w:tab w:val="num" w:pos="1440"/>
      </w:tabs>
      <w:spacing w:before="240" w:after="60" w:line="100" w:lineRule="atLeast"/>
      <w:ind w:left="1440" w:hanging="1440"/>
      <w:outlineLvl w:val="7"/>
    </w:pPr>
    <w:rPr>
      <w:rFonts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0"/>
    <w:link w:val="90"/>
    <w:qFormat/>
    <w:rsid w:val="00635667"/>
    <w:pPr>
      <w:tabs>
        <w:tab w:val="num" w:pos="1584"/>
      </w:tabs>
      <w:spacing w:before="240" w:after="60" w:line="100" w:lineRule="atLeast"/>
      <w:ind w:left="1584" w:hanging="1584"/>
      <w:outlineLvl w:val="8"/>
    </w:pPr>
    <w:rPr>
      <w:rFonts w:ascii="Cambria" w:hAnsi="Cambria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443FAC"/>
    <w:pPr>
      <w:spacing w:after="0" w:line="100" w:lineRule="atLeast"/>
      <w:ind w:left="720"/>
    </w:pPr>
    <w:rPr>
      <w:rFonts w:cs="Times New Roman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1"/>
    <w:link w:val="1"/>
    <w:rsid w:val="00635667"/>
    <w:rPr>
      <w:rFonts w:ascii="Cambria" w:eastAsia="SimSun" w:hAnsi="Cambria" w:cs="font128"/>
      <w:b/>
      <w:bCs/>
      <w:kern w:val="1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rsid w:val="00635667"/>
    <w:rPr>
      <w:rFonts w:ascii="Cambria" w:eastAsia="SimSun" w:hAnsi="Cambria" w:cs="font128"/>
      <w:b/>
      <w:bCs/>
      <w:i/>
      <w:iCs/>
      <w:kern w:val="1"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rsid w:val="00635667"/>
    <w:rPr>
      <w:rFonts w:ascii="Cambria" w:eastAsia="SimSun" w:hAnsi="Cambria" w:cs="font128"/>
      <w:b/>
      <w:bCs/>
      <w:kern w:val="1"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635667"/>
    <w:rPr>
      <w:rFonts w:ascii="Calibri" w:eastAsia="SimSun" w:hAnsi="Calibri" w:cs="Times New Roman"/>
      <w:b/>
      <w:bCs/>
      <w:kern w:val="1"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635667"/>
    <w:rPr>
      <w:rFonts w:ascii="Calibri" w:eastAsia="SimSun" w:hAnsi="Calibri" w:cs="Times New Roman"/>
      <w:b/>
      <w:bCs/>
      <w:i/>
      <w:iCs/>
      <w:kern w:val="1"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rsid w:val="00635667"/>
    <w:rPr>
      <w:rFonts w:ascii="Calibri" w:eastAsia="SimSun" w:hAnsi="Calibri" w:cs="Times New Roman"/>
      <w:b/>
      <w:bCs/>
      <w:kern w:val="1"/>
      <w:lang w:val="en-US" w:bidi="en-US"/>
    </w:rPr>
  </w:style>
  <w:style w:type="character" w:customStyle="1" w:styleId="70">
    <w:name w:val="Заголовок 7 Знак"/>
    <w:basedOn w:val="a1"/>
    <w:link w:val="7"/>
    <w:rsid w:val="00635667"/>
    <w:rPr>
      <w:rFonts w:ascii="Calibri" w:eastAsia="SimSun" w:hAnsi="Calibri" w:cs="Times New Roman"/>
      <w:kern w:val="1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635667"/>
    <w:rPr>
      <w:rFonts w:ascii="Calibri" w:eastAsia="SimSun" w:hAnsi="Calibri" w:cs="Times New Roman"/>
      <w:i/>
      <w:iCs/>
      <w:kern w:val="1"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635667"/>
    <w:rPr>
      <w:rFonts w:ascii="Cambria" w:eastAsia="SimSun" w:hAnsi="Cambria" w:cs="font128"/>
      <w:kern w:val="1"/>
      <w:lang w:val="en-US" w:bidi="en-US"/>
    </w:rPr>
  </w:style>
  <w:style w:type="numbering" w:customStyle="1" w:styleId="12">
    <w:name w:val="Немає списку1"/>
    <w:next w:val="a3"/>
    <w:uiPriority w:val="99"/>
    <w:semiHidden/>
    <w:unhideWhenUsed/>
    <w:rsid w:val="00635667"/>
  </w:style>
  <w:style w:type="character" w:customStyle="1" w:styleId="13">
    <w:name w:val="Основной шрифт абзаца1"/>
    <w:rsid w:val="00635667"/>
  </w:style>
  <w:style w:type="character" w:customStyle="1" w:styleId="a4">
    <w:name w:val="Текст выноски Знак"/>
    <w:rsid w:val="00635667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5">
    <w:name w:val="Верхний колонтитул Знак"/>
    <w:rsid w:val="00635667"/>
    <w:rPr>
      <w:rFonts w:cs="Times New Roman"/>
      <w:sz w:val="24"/>
      <w:szCs w:val="24"/>
      <w:lang w:val="en-US" w:eastAsia="en-US" w:bidi="en-US"/>
    </w:rPr>
  </w:style>
  <w:style w:type="character" w:customStyle="1" w:styleId="a6">
    <w:name w:val="Нижний колонтитул Знак"/>
    <w:rsid w:val="00635667"/>
    <w:rPr>
      <w:rFonts w:cs="Times New Roman"/>
      <w:sz w:val="24"/>
      <w:szCs w:val="24"/>
      <w:lang w:val="en-US" w:eastAsia="en-US" w:bidi="en-US"/>
    </w:rPr>
  </w:style>
  <w:style w:type="character" w:customStyle="1" w:styleId="a7">
    <w:name w:val="Название Знак"/>
    <w:rsid w:val="00635667"/>
    <w:rPr>
      <w:rFonts w:ascii="Cambria" w:hAnsi="Cambria" w:cs="font128"/>
      <w:b/>
      <w:bCs/>
      <w:kern w:val="1"/>
      <w:sz w:val="32"/>
      <w:szCs w:val="32"/>
      <w:lang w:val="en-US" w:eastAsia="en-US" w:bidi="en-US"/>
    </w:rPr>
  </w:style>
  <w:style w:type="character" w:customStyle="1" w:styleId="a8">
    <w:name w:val="Подзаголовок Знак"/>
    <w:rsid w:val="00635667"/>
    <w:rPr>
      <w:rFonts w:ascii="Cambria" w:hAnsi="Cambria" w:cs="font128"/>
      <w:sz w:val="24"/>
      <w:szCs w:val="24"/>
      <w:lang w:val="en-US" w:eastAsia="en-US" w:bidi="en-US"/>
    </w:rPr>
  </w:style>
  <w:style w:type="character" w:styleId="a9">
    <w:name w:val="Strong"/>
    <w:qFormat/>
    <w:rsid w:val="00635667"/>
    <w:rPr>
      <w:b/>
      <w:bCs/>
    </w:rPr>
  </w:style>
  <w:style w:type="character" w:styleId="aa">
    <w:name w:val="Emphasis"/>
    <w:qFormat/>
    <w:rsid w:val="00635667"/>
    <w:rPr>
      <w:rFonts w:ascii="Calibri" w:hAnsi="Calibri"/>
      <w:b/>
      <w:i/>
      <w:iCs/>
    </w:rPr>
  </w:style>
  <w:style w:type="character" w:customStyle="1" w:styleId="21">
    <w:name w:val="Цитата 2 Знак"/>
    <w:rsid w:val="00635667"/>
    <w:rPr>
      <w:rFonts w:cs="Times New Roman"/>
      <w:i/>
      <w:sz w:val="24"/>
      <w:szCs w:val="24"/>
      <w:lang w:val="en-US" w:eastAsia="en-US" w:bidi="en-US"/>
    </w:rPr>
  </w:style>
  <w:style w:type="character" w:customStyle="1" w:styleId="ab">
    <w:name w:val="Выделенная цитата Знак"/>
    <w:rsid w:val="00635667"/>
    <w:rPr>
      <w:rFonts w:cs="Times New Roman"/>
      <w:b/>
      <w:i/>
      <w:sz w:val="24"/>
      <w:lang w:val="en-US" w:eastAsia="en-US" w:bidi="en-US"/>
    </w:rPr>
  </w:style>
  <w:style w:type="character" w:customStyle="1" w:styleId="14">
    <w:name w:val="Слабое выделение1"/>
    <w:rsid w:val="00635667"/>
    <w:rPr>
      <w:i/>
      <w:color w:val="5A5A5A"/>
    </w:rPr>
  </w:style>
  <w:style w:type="character" w:customStyle="1" w:styleId="15">
    <w:name w:val="Сильное выделение1"/>
    <w:rsid w:val="00635667"/>
    <w:rPr>
      <w:b/>
      <w:i/>
      <w:sz w:val="24"/>
      <w:szCs w:val="24"/>
      <w:u w:val="single"/>
    </w:rPr>
  </w:style>
  <w:style w:type="character" w:customStyle="1" w:styleId="16">
    <w:name w:val="Слабая ссылка1"/>
    <w:rsid w:val="00635667"/>
    <w:rPr>
      <w:sz w:val="24"/>
      <w:szCs w:val="24"/>
      <w:u w:val="single"/>
    </w:rPr>
  </w:style>
  <w:style w:type="character" w:customStyle="1" w:styleId="17">
    <w:name w:val="Сильная ссылка1"/>
    <w:rsid w:val="00635667"/>
    <w:rPr>
      <w:b/>
      <w:sz w:val="24"/>
      <w:u w:val="single"/>
    </w:rPr>
  </w:style>
  <w:style w:type="character" w:customStyle="1" w:styleId="18">
    <w:name w:val="Название книги1"/>
    <w:rsid w:val="00635667"/>
    <w:rPr>
      <w:rFonts w:ascii="Cambria" w:hAnsi="Cambria" w:cs="font128"/>
      <w:b/>
      <w:i/>
      <w:sz w:val="24"/>
      <w:szCs w:val="24"/>
    </w:rPr>
  </w:style>
  <w:style w:type="character" w:customStyle="1" w:styleId="ListLabel1">
    <w:name w:val="ListLabel 1"/>
    <w:rsid w:val="00635667"/>
    <w:rPr>
      <w:rFonts w:cs="Times New Roman"/>
    </w:rPr>
  </w:style>
  <w:style w:type="character" w:customStyle="1" w:styleId="ListLabel2">
    <w:name w:val="ListLabel 2"/>
    <w:rsid w:val="00635667"/>
    <w:rPr>
      <w:rFonts w:cs="Symbol"/>
    </w:rPr>
  </w:style>
  <w:style w:type="character" w:customStyle="1" w:styleId="ListLabel3">
    <w:name w:val="ListLabel 3"/>
    <w:rsid w:val="00635667"/>
    <w:rPr>
      <w:rFonts w:cs="Courier New"/>
    </w:rPr>
  </w:style>
  <w:style w:type="character" w:customStyle="1" w:styleId="ListLabel4">
    <w:name w:val="ListLabel 4"/>
    <w:rsid w:val="00635667"/>
    <w:rPr>
      <w:rFonts w:cs="Wingdings"/>
    </w:rPr>
  </w:style>
  <w:style w:type="character" w:customStyle="1" w:styleId="ListLabel5">
    <w:name w:val="ListLabel 5"/>
    <w:rsid w:val="00635667"/>
    <w:rPr>
      <w:rFonts w:eastAsia="Times New Roman" w:cs="Times New Roman"/>
    </w:rPr>
  </w:style>
  <w:style w:type="character" w:customStyle="1" w:styleId="ListLabel6">
    <w:name w:val="ListLabel 6"/>
    <w:rsid w:val="00635667"/>
    <w:rPr>
      <w:rFonts w:cs="font128"/>
    </w:rPr>
  </w:style>
  <w:style w:type="paragraph" w:customStyle="1" w:styleId="Heading">
    <w:name w:val="Heading"/>
    <w:basedOn w:val="a"/>
    <w:next w:val="a0"/>
    <w:rsid w:val="0063566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c"/>
    <w:rsid w:val="00635667"/>
    <w:pPr>
      <w:spacing w:after="120"/>
    </w:pPr>
  </w:style>
  <w:style w:type="character" w:customStyle="1" w:styleId="ac">
    <w:name w:val="Основний текст Знак"/>
    <w:basedOn w:val="a1"/>
    <w:link w:val="a0"/>
    <w:rsid w:val="00635667"/>
    <w:rPr>
      <w:rFonts w:ascii="Calibri" w:eastAsia="SimSun" w:hAnsi="Calibri" w:cs="font128"/>
      <w:kern w:val="1"/>
      <w:lang w:val="ru-RU" w:eastAsia="ar-SA"/>
    </w:rPr>
  </w:style>
  <w:style w:type="paragraph" w:styleId="ad">
    <w:name w:val="List"/>
    <w:basedOn w:val="a0"/>
    <w:rsid w:val="00635667"/>
    <w:rPr>
      <w:rFonts w:cs="Mangal"/>
    </w:rPr>
  </w:style>
  <w:style w:type="paragraph" w:customStyle="1" w:styleId="19">
    <w:name w:val="Название объекта1"/>
    <w:basedOn w:val="a"/>
    <w:rsid w:val="006356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635667"/>
    <w:pPr>
      <w:suppressLineNumbers/>
    </w:pPr>
    <w:rPr>
      <w:rFonts w:cs="Mangal"/>
    </w:rPr>
  </w:style>
  <w:style w:type="paragraph" w:customStyle="1" w:styleId="1a">
    <w:name w:val="Текст выноски1"/>
    <w:basedOn w:val="a"/>
    <w:rsid w:val="00635667"/>
    <w:pPr>
      <w:spacing w:after="0" w:line="100" w:lineRule="atLeast"/>
    </w:pPr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1b">
    <w:name w:val="Без интервала1"/>
    <w:basedOn w:val="a"/>
    <w:rsid w:val="00635667"/>
    <w:pPr>
      <w:spacing w:after="0" w:line="100" w:lineRule="atLeast"/>
    </w:pPr>
    <w:rPr>
      <w:rFonts w:cs="Times New Roman"/>
      <w:sz w:val="24"/>
      <w:szCs w:val="32"/>
      <w:lang w:val="en-US" w:eastAsia="en-US" w:bidi="en-US"/>
    </w:rPr>
  </w:style>
  <w:style w:type="paragraph" w:styleId="ae">
    <w:name w:val="header"/>
    <w:basedOn w:val="a"/>
    <w:link w:val="af"/>
    <w:rsid w:val="00635667"/>
    <w:pPr>
      <w:suppressLineNumbers/>
      <w:tabs>
        <w:tab w:val="center" w:pos="4677"/>
        <w:tab w:val="right" w:pos="9355"/>
      </w:tabs>
      <w:spacing w:after="0" w:line="100" w:lineRule="atLeast"/>
    </w:pPr>
    <w:rPr>
      <w:rFonts w:cs="Times New Roman"/>
      <w:sz w:val="24"/>
      <w:szCs w:val="24"/>
      <w:lang w:val="en-US" w:eastAsia="en-US" w:bidi="en-US"/>
    </w:rPr>
  </w:style>
  <w:style w:type="character" w:customStyle="1" w:styleId="af">
    <w:name w:val="Верхній колонтитул Знак"/>
    <w:basedOn w:val="a1"/>
    <w:link w:val="ae"/>
    <w:rsid w:val="00635667"/>
    <w:rPr>
      <w:rFonts w:ascii="Calibri" w:eastAsia="SimSun" w:hAnsi="Calibri" w:cs="Times New Roman"/>
      <w:kern w:val="1"/>
      <w:sz w:val="24"/>
      <w:szCs w:val="24"/>
      <w:lang w:val="en-US" w:bidi="en-US"/>
    </w:rPr>
  </w:style>
  <w:style w:type="paragraph" w:styleId="af0">
    <w:name w:val="footer"/>
    <w:basedOn w:val="a"/>
    <w:link w:val="af1"/>
    <w:rsid w:val="00635667"/>
    <w:pPr>
      <w:suppressLineNumbers/>
      <w:tabs>
        <w:tab w:val="center" w:pos="4677"/>
        <w:tab w:val="right" w:pos="9355"/>
      </w:tabs>
      <w:spacing w:after="0" w:line="100" w:lineRule="atLeast"/>
    </w:pPr>
    <w:rPr>
      <w:rFonts w:cs="Times New Roman"/>
      <w:sz w:val="24"/>
      <w:szCs w:val="24"/>
      <w:lang w:val="en-US" w:eastAsia="en-US" w:bidi="en-US"/>
    </w:rPr>
  </w:style>
  <w:style w:type="character" w:customStyle="1" w:styleId="af1">
    <w:name w:val="Нижній колонтитул Знак"/>
    <w:basedOn w:val="a1"/>
    <w:link w:val="af0"/>
    <w:rsid w:val="00635667"/>
    <w:rPr>
      <w:rFonts w:ascii="Calibri" w:eastAsia="SimSun" w:hAnsi="Calibri" w:cs="Times New Roman"/>
      <w:kern w:val="1"/>
      <w:sz w:val="24"/>
      <w:szCs w:val="24"/>
      <w:lang w:val="en-US" w:bidi="en-US"/>
    </w:rPr>
  </w:style>
  <w:style w:type="paragraph" w:styleId="af2">
    <w:name w:val="Title"/>
    <w:basedOn w:val="a"/>
    <w:next w:val="af3"/>
    <w:link w:val="af4"/>
    <w:qFormat/>
    <w:rsid w:val="00635667"/>
    <w:pPr>
      <w:spacing w:before="240" w:after="60" w:line="100" w:lineRule="atLeast"/>
      <w:jc w:val="center"/>
    </w:pPr>
    <w:rPr>
      <w:rFonts w:ascii="Cambria" w:hAnsi="Cambria"/>
      <w:b/>
      <w:bCs/>
      <w:sz w:val="32"/>
      <w:szCs w:val="32"/>
      <w:lang w:val="en-US" w:eastAsia="en-US" w:bidi="en-US"/>
    </w:rPr>
  </w:style>
  <w:style w:type="character" w:customStyle="1" w:styleId="af4">
    <w:name w:val="Назва Знак"/>
    <w:basedOn w:val="a1"/>
    <w:link w:val="af2"/>
    <w:rsid w:val="00635667"/>
    <w:rPr>
      <w:rFonts w:ascii="Cambria" w:eastAsia="SimSun" w:hAnsi="Cambria" w:cs="font128"/>
      <w:b/>
      <w:bCs/>
      <w:kern w:val="1"/>
      <w:sz w:val="32"/>
      <w:szCs w:val="32"/>
      <w:lang w:val="en-US" w:bidi="en-US"/>
    </w:rPr>
  </w:style>
  <w:style w:type="paragraph" w:styleId="af3">
    <w:name w:val="Subtitle"/>
    <w:basedOn w:val="a"/>
    <w:next w:val="a0"/>
    <w:link w:val="af5"/>
    <w:qFormat/>
    <w:rsid w:val="00635667"/>
    <w:pPr>
      <w:spacing w:after="60" w:line="100" w:lineRule="atLeast"/>
      <w:jc w:val="center"/>
    </w:pPr>
    <w:rPr>
      <w:rFonts w:ascii="Cambria" w:hAnsi="Cambria"/>
      <w:i/>
      <w:iCs/>
      <w:sz w:val="24"/>
      <w:szCs w:val="24"/>
      <w:lang w:val="en-US" w:eastAsia="en-US" w:bidi="en-US"/>
    </w:rPr>
  </w:style>
  <w:style w:type="character" w:customStyle="1" w:styleId="af5">
    <w:name w:val="Підзаголовок Знак"/>
    <w:basedOn w:val="a1"/>
    <w:link w:val="af3"/>
    <w:rsid w:val="00635667"/>
    <w:rPr>
      <w:rFonts w:ascii="Cambria" w:eastAsia="SimSun" w:hAnsi="Cambria" w:cs="font128"/>
      <w:i/>
      <w:iCs/>
      <w:kern w:val="1"/>
      <w:sz w:val="24"/>
      <w:szCs w:val="24"/>
      <w:lang w:val="en-US" w:bidi="en-US"/>
    </w:rPr>
  </w:style>
  <w:style w:type="paragraph" w:customStyle="1" w:styleId="210">
    <w:name w:val="Цитата 21"/>
    <w:basedOn w:val="a"/>
    <w:rsid w:val="00635667"/>
    <w:pPr>
      <w:spacing w:after="0" w:line="100" w:lineRule="atLeast"/>
    </w:pPr>
    <w:rPr>
      <w:rFonts w:cs="Times New Roman"/>
      <w:i/>
      <w:sz w:val="24"/>
      <w:szCs w:val="24"/>
      <w:lang w:val="en-US" w:eastAsia="en-US" w:bidi="en-US"/>
    </w:rPr>
  </w:style>
  <w:style w:type="paragraph" w:customStyle="1" w:styleId="1c">
    <w:name w:val="Выделенная цитата1"/>
    <w:basedOn w:val="a"/>
    <w:rsid w:val="00635667"/>
    <w:pPr>
      <w:spacing w:after="0" w:line="100" w:lineRule="atLeast"/>
      <w:ind w:left="720" w:right="720"/>
    </w:pPr>
    <w:rPr>
      <w:rFonts w:cs="Times New Roman"/>
      <w:b/>
      <w:i/>
      <w:sz w:val="24"/>
      <w:lang w:val="en-US" w:eastAsia="en-US" w:bidi="en-US"/>
    </w:rPr>
  </w:style>
  <w:style w:type="paragraph" w:customStyle="1" w:styleId="ContentsHeading">
    <w:name w:val="Contents Heading"/>
    <w:basedOn w:val="1"/>
    <w:rsid w:val="00635667"/>
    <w:pPr>
      <w:suppressLineNumbers/>
    </w:pPr>
  </w:style>
  <w:style w:type="paragraph" w:styleId="af6">
    <w:name w:val="List Paragraph"/>
    <w:basedOn w:val="a"/>
    <w:uiPriority w:val="34"/>
    <w:qFormat/>
    <w:rsid w:val="00635667"/>
    <w:pPr>
      <w:ind w:left="720"/>
      <w:contextualSpacing/>
    </w:pPr>
  </w:style>
  <w:style w:type="paragraph" w:customStyle="1" w:styleId="af7">
    <w:name w:val="Знак Знак"/>
    <w:basedOn w:val="a"/>
    <w:rsid w:val="0063566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8">
    <w:name w:val="Body Text Indent"/>
    <w:basedOn w:val="a"/>
    <w:link w:val="af9"/>
    <w:rsid w:val="00635667"/>
    <w:pPr>
      <w:spacing w:after="120"/>
      <w:ind w:left="283"/>
    </w:pPr>
  </w:style>
  <w:style w:type="character" w:customStyle="1" w:styleId="af9">
    <w:name w:val="Основний текст з відступом Знак"/>
    <w:basedOn w:val="a1"/>
    <w:link w:val="af8"/>
    <w:rsid w:val="00635667"/>
    <w:rPr>
      <w:rFonts w:ascii="Calibri" w:eastAsia="SimSun" w:hAnsi="Calibri" w:cs="font128"/>
      <w:kern w:val="1"/>
      <w:lang w:val="ru-RU" w:eastAsia="ar-SA"/>
    </w:rPr>
  </w:style>
  <w:style w:type="paragraph" w:styleId="22">
    <w:name w:val="Body Text Indent 2"/>
    <w:basedOn w:val="a"/>
    <w:link w:val="23"/>
    <w:rsid w:val="00635667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35667"/>
    <w:rPr>
      <w:rFonts w:ascii="Calibri" w:eastAsia="SimSun" w:hAnsi="Calibri" w:cs="font128"/>
      <w:kern w:val="1"/>
      <w:lang w:val="ru-RU" w:eastAsia="ar-SA"/>
    </w:rPr>
  </w:style>
  <w:style w:type="paragraph" w:styleId="afa">
    <w:name w:val="Normal (Web)"/>
    <w:basedOn w:val="a"/>
    <w:rsid w:val="00635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b">
    <w:name w:val="Table Grid"/>
    <w:basedOn w:val="a2"/>
    <w:rsid w:val="00635667"/>
    <w:pPr>
      <w:suppressAutoHyphens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1"/>
    <w:rsid w:val="00635667"/>
  </w:style>
  <w:style w:type="paragraph" w:styleId="afd">
    <w:name w:val="Document Map"/>
    <w:basedOn w:val="a"/>
    <w:link w:val="afe"/>
    <w:semiHidden/>
    <w:rsid w:val="006356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1"/>
    <w:link w:val="afd"/>
    <w:semiHidden/>
    <w:rsid w:val="00635667"/>
    <w:rPr>
      <w:rFonts w:ascii="Tahoma" w:eastAsia="SimSun" w:hAnsi="Tahoma" w:cs="Tahoma"/>
      <w:kern w:val="1"/>
      <w:sz w:val="20"/>
      <w:szCs w:val="20"/>
      <w:shd w:val="clear" w:color="auto" w:fill="000080"/>
      <w:lang w:val="ru-RU" w:eastAsia="ar-SA"/>
    </w:rPr>
  </w:style>
  <w:style w:type="character" w:customStyle="1" w:styleId="apple-converted-space">
    <w:name w:val="apple-converted-space"/>
    <w:basedOn w:val="a1"/>
    <w:rsid w:val="00635667"/>
  </w:style>
  <w:style w:type="character" w:styleId="aff">
    <w:name w:val="Hyperlink"/>
    <w:basedOn w:val="a1"/>
    <w:rsid w:val="00635667"/>
    <w:rPr>
      <w:color w:val="0000FF"/>
      <w:u w:val="single"/>
    </w:rPr>
  </w:style>
  <w:style w:type="paragraph" w:styleId="aff0">
    <w:name w:val="Balloon Text"/>
    <w:basedOn w:val="a"/>
    <w:link w:val="aff1"/>
    <w:uiPriority w:val="99"/>
    <w:semiHidden/>
    <w:unhideWhenUsed/>
    <w:rsid w:val="0020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у виносці Знак"/>
    <w:basedOn w:val="a1"/>
    <w:link w:val="aff0"/>
    <w:uiPriority w:val="99"/>
    <w:semiHidden/>
    <w:rsid w:val="002000EC"/>
    <w:rPr>
      <w:rFonts w:ascii="Tahoma" w:eastAsia="SimSun" w:hAnsi="Tahoma" w:cs="Tahoma"/>
      <w:kern w:val="1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20068</Words>
  <Characters>11439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5</cp:revision>
  <cp:lastPrinted>2018-08-17T14:28:00Z</cp:lastPrinted>
  <dcterms:created xsi:type="dcterms:W3CDTF">2022-08-10T10:58:00Z</dcterms:created>
  <dcterms:modified xsi:type="dcterms:W3CDTF">2023-11-06T15:57:00Z</dcterms:modified>
</cp:coreProperties>
</file>